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56E8BB73" w:rsidP="02CC385C" w:rsidRDefault="56E8BB73" w14:paraId="56710A92" w14:textId="7DBE76B7">
      <w:pPr>
        <w:pStyle w:val="Normal"/>
        <w:spacing w:after="0" w:afterAutospacing="off" w:line="240" w:lineRule="auto"/>
        <w:rPr>
          <w:rFonts w:ascii="Arial" w:hAnsi="Arial" w:eastAsia="Arial" w:cs="Arial"/>
          <w:b w:val="1"/>
          <w:bCs w:val="1"/>
          <w:sz w:val="22"/>
          <w:szCs w:val="22"/>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59A62704" wp14:editId="09DBE80E">
                <wp:extent xmlns:wp="http://schemas.openxmlformats.org/drawingml/2006/wordprocessingDrawing" cx="6073140" cy="786130"/>
                <wp:effectExtent xmlns:wp="http://schemas.openxmlformats.org/drawingml/2006/wordprocessingDrawing" l="0" t="0" r="3810" b="0"/>
                <wp:docPr xmlns:wp="http://schemas.openxmlformats.org/drawingml/2006/wordprocessingDrawing" id="222125345"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073140" cy="786130"/>
                        </a:xfrm>
                        <a:prstGeom prst="rect">
                          <a:avLst/>
                        </a:prstGeom>
                        <a:solidFill>
                          <a:srgbClr val="FFFFFF"/>
                        </a:solidFill>
                        <a:ln w="9525">
                          <a:noFill/>
                          <a:miter/>
                        </a:ln>
                      </wps:spPr>
                      <wps:txbx>
                        <w:txbxContent xmlns:w="http://schemas.openxmlformats.org/wordprocessingml/2006/main">
                          <w:p w:rsidR="00523EF5" w:rsidP="002436E9" w:rsidRDefault="00523EF5">
                            <w:pPr>
                              <w:spacing w:line="276" w:lineRule="auto"/>
                              <w:jc w:val="center"/>
                              <w:rPr>
                                <w:rFonts w:ascii="Arial" w:hAnsi="Arial" w:cs="Arial"/>
                                <w:b/>
                                <w:bCs/>
                                <w:kern w:val="0"/>
                                <w:sz w:val="28"/>
                                <w:szCs w:val="28"/>
                                <w14:ligatures xmlns:w14="http://schemas.microsoft.com/office/word/2010/wordml" w14:val="none"/>
                              </w:rPr>
                            </w:pPr>
                            <w:r>
                              <w:rPr>
                                <w:rFonts w:ascii="Arial" w:hAnsi="Arial" w:cs="Arial"/>
                                <w:b/>
                                <w:bCs/>
                                <w:sz w:val="28"/>
                                <w:szCs w:val="28"/>
                                <w:u w:val="single"/>
                              </w:rPr>
                              <w:t>EQUAL OPPORTUNITIES MONITORING FORM</w:t>
                            </w:r>
                          </w:p>
                          <w:p w:rsidR="00523EF5" w:rsidP="002436E9" w:rsidRDefault="00523EF5">
                            <w:pPr>
                              <w:spacing w:line="276" w:lineRule="auto"/>
                              <w:jc w:val="center"/>
                              <w:rPr>
                                <w:rFonts w:ascii="Arial" w:hAnsi="Arial" w:cs="Arial"/>
                                <w:b/>
                                <w:bCs/>
                                <w:color w:val="000000"/>
                                <w:sz w:val="28"/>
                                <w:szCs w:val="28"/>
                              </w:rPr>
                            </w:pPr>
                            <w:r>
                              <w:rPr>
                                <w:rFonts w:ascii="Arial" w:hAnsi="Arial" w:cs="Arial"/>
                                <w:b/>
                                <w:bCs/>
                                <w:color w:val="000000"/>
                                <w:sz w:val="28"/>
                                <w:szCs w:val="28"/>
                              </w:rPr>
                              <w:t>To be completed by all applicants</w:t>
                            </w:r>
                          </w:p>
                        </w:txbxContent>
                      </wps:txbx>
                      <wps:bodyPr wrap="square" lIns="91440" tIns="45720" rIns="91440" bIns="45720" anchor="t">
                        <a:spAutoFit/>
                      </wps:bodyPr>
                    </wps:wsp>
                  </a:graphicData>
                </a:graphic>
              </wp:inline>
            </w:drawing>
          </mc:Choice>
          <mc:Fallback xmlns:a="http://schemas.openxmlformats.org/drawingml/2006/main" xmlns:mc="http://schemas.openxmlformats.org/markup-compatibility/2006"/>
        </mc:AlternateContent>
      </w:r>
    </w:p>
    <w:p w:rsidR="008B63C6" w:rsidP="008B63C6" w:rsidRDefault="008B63C6" w14:paraId="3D0687E3" w14:textId="77777777">
      <w:pPr>
        <w:rPr>
          <w:rFonts w:ascii="Arial" w:hAnsi="Arial" w:eastAsia="Arial" w:cs="Arial"/>
          <w:b/>
          <w:bCs/>
          <w:sz w:val="22"/>
          <w:szCs w:val="22"/>
        </w:rPr>
      </w:pPr>
    </w:p>
    <w:tbl>
      <w:tblPr>
        <w:tblStyle w:val="TableGrid"/>
        <w:tblW w:w="0" w:type="auto"/>
        <w:tblLook w:val="04A0" w:firstRow="1" w:lastRow="0" w:firstColumn="1" w:lastColumn="0" w:noHBand="0" w:noVBand="1"/>
      </w:tblPr>
      <w:tblGrid>
        <w:gridCol w:w="4675"/>
        <w:gridCol w:w="4675"/>
      </w:tblGrid>
      <w:tr w:rsidR="008B63C6" w:rsidTr="7D54673F" w14:paraId="66FD6614" w14:textId="77777777">
        <w:tc>
          <w:tcPr>
            <w:tcW w:w="4675" w:type="dxa"/>
            <w:shd w:val="clear" w:color="auto" w:fill="D0CECE" w:themeFill="background2" w:themeFillShade="E6"/>
            <w:tcMar/>
          </w:tcPr>
          <w:p w:rsidR="008B63C6" w:rsidP="00E93717" w:rsidRDefault="008B63C6" w14:paraId="3E97E329" w14:textId="77777777">
            <w:pPr>
              <w:rPr>
                <w:rFonts w:ascii="Arial" w:hAnsi="Arial" w:eastAsia="Arial" w:cs="Arial"/>
                <w:b/>
                <w:bCs/>
                <w:sz w:val="22"/>
                <w:szCs w:val="22"/>
              </w:rPr>
            </w:pPr>
            <w:r>
              <w:rPr>
                <w:rFonts w:ascii="Arial" w:hAnsi="Arial" w:eastAsia="Arial" w:cs="Arial"/>
                <w:b/>
                <w:bCs/>
                <w:sz w:val="22"/>
                <w:szCs w:val="22"/>
              </w:rPr>
              <w:t>Vacancy Ref</w:t>
            </w:r>
          </w:p>
        </w:tc>
        <w:tc>
          <w:tcPr>
            <w:tcW w:w="4675" w:type="dxa"/>
            <w:tcMar/>
          </w:tcPr>
          <w:p w:rsidR="008B63C6" w:rsidP="7D54673F" w:rsidRDefault="008B63C6" w14:paraId="63F2719C" w14:textId="3FC582F5">
            <w:pPr>
              <w:pStyle w:val="Normal"/>
              <w:suppressLineNumbers w:val="0"/>
              <w:bidi w:val="0"/>
              <w:spacing w:before="0" w:beforeAutospacing="off" w:after="0" w:afterAutospacing="off" w:line="259" w:lineRule="auto"/>
              <w:ind w:left="0" w:right="0"/>
              <w:jc w:val="center"/>
            </w:pPr>
            <w:r w:rsidRPr="7D54673F" w:rsidR="34FD0095">
              <w:rPr>
                <w:rFonts w:ascii="Arial" w:hAnsi="Arial" w:eastAsia="Arial" w:cs="Arial"/>
                <w:b w:val="1"/>
                <w:bCs w:val="1"/>
                <w:sz w:val="22"/>
                <w:szCs w:val="22"/>
              </w:rPr>
              <w:t>BDO/25</w:t>
            </w:r>
          </w:p>
        </w:tc>
      </w:tr>
      <w:tr w:rsidR="008B63C6" w:rsidTr="7D54673F" w14:paraId="0F96CBE4" w14:textId="77777777">
        <w:tc>
          <w:tcPr>
            <w:tcW w:w="4675" w:type="dxa"/>
            <w:shd w:val="clear" w:color="auto" w:fill="D0CECE" w:themeFill="background2" w:themeFillShade="E6"/>
            <w:tcMar/>
          </w:tcPr>
          <w:p w:rsidR="008B63C6" w:rsidP="00E93717" w:rsidRDefault="008B63C6" w14:paraId="22420980" w14:textId="77777777">
            <w:pPr>
              <w:rPr>
                <w:rFonts w:ascii="Arial" w:hAnsi="Arial" w:eastAsia="Arial" w:cs="Arial"/>
                <w:b/>
                <w:bCs/>
                <w:sz w:val="22"/>
                <w:szCs w:val="22"/>
              </w:rPr>
            </w:pPr>
            <w:r>
              <w:rPr>
                <w:rFonts w:ascii="Arial" w:hAnsi="Arial" w:eastAsia="Arial" w:cs="Arial"/>
                <w:b/>
                <w:bCs/>
                <w:sz w:val="22"/>
                <w:szCs w:val="22"/>
              </w:rPr>
              <w:t>Personal Reference Number/Monitoring Ref (Invest NI Use only)</w:t>
            </w:r>
          </w:p>
        </w:tc>
        <w:tc>
          <w:tcPr>
            <w:tcW w:w="4675" w:type="dxa"/>
            <w:tcMar/>
          </w:tcPr>
          <w:p w:rsidR="008B63C6" w:rsidP="00E93717" w:rsidRDefault="008B63C6" w14:paraId="5A732D1E" w14:textId="77777777">
            <w:pPr>
              <w:rPr>
                <w:rFonts w:ascii="Arial" w:hAnsi="Arial" w:eastAsia="Arial" w:cs="Arial"/>
                <w:b/>
                <w:bCs/>
                <w:sz w:val="22"/>
                <w:szCs w:val="22"/>
              </w:rPr>
            </w:pPr>
          </w:p>
        </w:tc>
      </w:tr>
    </w:tbl>
    <w:p w:rsidR="008B63C6" w:rsidP="008B63C6" w:rsidRDefault="008B63C6" w14:paraId="2718A433" w14:textId="77777777">
      <w:pPr>
        <w:rPr>
          <w:rFonts w:ascii="Arial" w:hAnsi="Arial" w:eastAsia="Arial" w:cs="Arial"/>
          <w:b/>
          <w:bCs/>
          <w:sz w:val="22"/>
          <w:szCs w:val="22"/>
        </w:rPr>
      </w:pPr>
    </w:p>
    <w:p w:rsidRPr="00B52DC7" w:rsidR="008B63C6" w:rsidP="008B63C6" w:rsidRDefault="008B63C6" w14:paraId="775FFF1B" w14:textId="77777777">
      <w:pPr>
        <w:jc w:val="both"/>
        <w:rPr>
          <w:rFonts w:ascii="Arial" w:hAnsi="Arial" w:cs="Arial"/>
          <w:sz w:val="22"/>
          <w:szCs w:val="22"/>
        </w:rPr>
      </w:pPr>
      <w:r w:rsidRPr="00B52DC7">
        <w:rPr>
          <w:rFonts w:ascii="Arial" w:hAnsi="Arial" w:eastAsia="Arial" w:cs="Arial"/>
          <w:b/>
          <w:bCs/>
          <w:sz w:val="22"/>
          <w:szCs w:val="22"/>
        </w:rPr>
        <w:t xml:space="preserve">PLEASE NOTE </w:t>
      </w:r>
      <w:r>
        <w:rPr>
          <w:rFonts w:ascii="Arial" w:hAnsi="Arial" w:eastAsia="Arial" w:cs="Arial"/>
          <w:b/>
          <w:bCs/>
          <w:sz w:val="22"/>
          <w:szCs w:val="22"/>
        </w:rPr>
        <w:t>THIS</w:t>
      </w:r>
      <w:r w:rsidRPr="00B52DC7">
        <w:rPr>
          <w:rFonts w:ascii="Arial" w:hAnsi="Arial" w:eastAsia="Arial" w:cs="Arial"/>
          <w:b/>
          <w:bCs/>
          <w:sz w:val="22"/>
          <w:szCs w:val="22"/>
        </w:rPr>
        <w:t xml:space="preserve"> MONITORING FORM IS REGARDED AS PART OF YOUR APPLICATION AND SHOULD BE RETURNED WITH YOUR APPLICATION FORM.</w:t>
      </w:r>
    </w:p>
    <w:p w:rsidRPr="00B52DC7" w:rsidR="008B63C6" w:rsidP="008B63C6" w:rsidRDefault="008B63C6" w14:paraId="38CAB30F" w14:textId="77777777">
      <w:pPr>
        <w:rPr>
          <w:rFonts w:ascii="Arial" w:hAnsi="Arial" w:cs="Arial"/>
          <w:sz w:val="22"/>
          <w:szCs w:val="22"/>
        </w:rPr>
      </w:pPr>
    </w:p>
    <w:p w:rsidRPr="00647B83" w:rsidR="008B63C6" w:rsidP="008B63C6" w:rsidRDefault="008B63C6" w14:paraId="534410DA" w14:textId="77777777">
      <w:pPr>
        <w:jc w:val="both"/>
        <w:rPr>
          <w:sz w:val="22"/>
          <w:szCs w:val="22"/>
        </w:rPr>
      </w:pPr>
      <w:r w:rsidRPr="00647B83">
        <w:rPr>
          <w:rFonts w:ascii="Arial" w:hAnsi="Arial" w:eastAsia="Arial" w:cs="Arial"/>
          <w:sz w:val="22"/>
          <w:szCs w:val="22"/>
        </w:rPr>
        <w:t>The information you are asked to provide will be treated in strictest confidence and protected from misuse.  It will be used only for the purpose of monitoring our Equality of Opportunity Statement.</w:t>
      </w:r>
      <w:r>
        <w:rPr>
          <w:rFonts w:ascii="Arial" w:hAnsi="Arial" w:eastAsia="Arial" w:cs="Arial"/>
          <w:sz w:val="22"/>
          <w:szCs w:val="22"/>
        </w:rPr>
        <w:t xml:space="preserve"> Please refer to the Candidate Pack for more details about how we use the information in this form.</w:t>
      </w:r>
    </w:p>
    <w:p w:rsidR="008B63C6" w:rsidP="008B63C6" w:rsidRDefault="008B63C6" w14:paraId="75476331" w14:textId="77777777">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rsidTr="00E93717" w14:paraId="636CC4AD" w14:textId="77777777">
        <w:tc>
          <w:tcPr>
            <w:tcW w:w="4957" w:type="dxa"/>
            <w:shd w:val="clear" w:color="auto" w:fill="D0CECE" w:themeFill="background2" w:themeFillShade="E6"/>
          </w:tcPr>
          <w:p w:rsidRPr="00EA0043" w:rsidR="008B63C6" w:rsidP="00E93717" w:rsidRDefault="008B63C6" w14:paraId="4EB55380" w14:textId="7777777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rsidR="008B63C6" w:rsidP="00E93717" w:rsidRDefault="008B63C6" w14:paraId="1D51235A" w14:textId="77777777">
            <w:pPr>
              <w:rPr>
                <w:rFonts w:ascii="Arial" w:hAnsi="Arial" w:cs="Arial"/>
                <w:sz w:val="22"/>
                <w:szCs w:val="22"/>
              </w:rPr>
            </w:pPr>
          </w:p>
          <w:p w:rsidR="008B63C6" w:rsidP="00E93717" w:rsidRDefault="008B63C6" w14:paraId="4CC602F8" w14:textId="77777777">
            <w:pPr>
              <w:rPr>
                <w:rFonts w:ascii="Arial" w:hAnsi="Arial" w:cs="Arial"/>
                <w:sz w:val="22"/>
                <w:szCs w:val="22"/>
              </w:rPr>
            </w:pPr>
          </w:p>
        </w:tc>
      </w:tr>
    </w:tbl>
    <w:p w:rsidR="008B63C6" w:rsidP="008B63C6" w:rsidRDefault="008B63C6" w14:paraId="5EC1FFDB" w14:textId="77777777">
      <w:pPr>
        <w:rPr>
          <w:rFonts w:ascii="Arial" w:hAnsi="Arial" w:cs="Arial"/>
          <w:sz w:val="22"/>
          <w:szCs w:val="22"/>
        </w:rPr>
      </w:pPr>
    </w:p>
    <w:p w:rsidR="008B63C6" w:rsidP="008B63C6" w:rsidRDefault="008B63C6" w14:paraId="53815AAF" w14:textId="77777777">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rsidTr="00E93717" w14:paraId="7FE8D4D8" w14:textId="77777777">
        <w:tc>
          <w:tcPr>
            <w:tcW w:w="9350" w:type="dxa"/>
            <w:gridSpan w:val="2"/>
            <w:shd w:val="clear" w:color="auto" w:fill="D0CECE" w:themeFill="background2" w:themeFillShade="E6"/>
          </w:tcPr>
          <w:p w:rsidR="008B63C6" w:rsidP="00E93717" w:rsidRDefault="008B63C6" w14:paraId="2480DB85" w14:textId="77777777">
            <w:pPr>
              <w:rPr>
                <w:rFonts w:ascii="Arial" w:hAnsi="Arial" w:eastAsia="Arial" w:cs="Arial"/>
                <w:b/>
                <w:bCs/>
                <w:sz w:val="22"/>
                <w:szCs w:val="22"/>
              </w:rPr>
            </w:pPr>
            <w:r>
              <w:rPr>
                <w:rFonts w:ascii="Arial" w:hAnsi="Arial" w:eastAsia="Arial" w:cs="Arial"/>
                <w:b/>
                <w:bCs/>
                <w:sz w:val="22"/>
                <w:szCs w:val="22"/>
              </w:rPr>
              <w:t>Community Background</w:t>
            </w:r>
          </w:p>
          <w:p w:rsidRPr="00B52DC7" w:rsidR="008B63C6" w:rsidP="00E93717" w:rsidRDefault="008B63C6" w14:paraId="7E723F06" w14:textId="77777777">
            <w:pPr>
              <w:rPr>
                <w:rFonts w:ascii="Arial" w:hAnsi="Arial" w:eastAsia="Arial" w:cs="Arial"/>
                <w:b/>
                <w:bCs/>
                <w:sz w:val="22"/>
                <w:szCs w:val="22"/>
              </w:rPr>
            </w:pPr>
          </w:p>
        </w:tc>
      </w:tr>
      <w:tr w:rsidR="008B63C6" w:rsidTr="00E93717" w14:paraId="3F728969" w14:textId="77777777">
        <w:tc>
          <w:tcPr>
            <w:tcW w:w="9350" w:type="dxa"/>
            <w:gridSpan w:val="2"/>
            <w:shd w:val="clear" w:color="auto" w:fill="F2F2F2" w:themeFill="background1" w:themeFillShade="F2"/>
          </w:tcPr>
          <w:p w:rsidRPr="00B52DC7" w:rsidR="008B63C6" w:rsidP="00E93717" w:rsidRDefault="008B63C6" w14:paraId="223A527D" w14:textId="77777777">
            <w:pPr>
              <w:rPr>
                <w:rFonts w:ascii="Arial" w:hAnsi="Arial" w:cs="Arial"/>
                <w:sz w:val="22"/>
                <w:szCs w:val="22"/>
              </w:rPr>
            </w:pPr>
            <w:r w:rsidRPr="00B52DC7">
              <w:rPr>
                <w:rFonts w:ascii="Arial" w:hAnsi="Arial" w:eastAsia="Arial" w:cs="Arial"/>
                <w:b/>
                <w:bCs/>
                <w:sz w:val="22"/>
                <w:szCs w:val="22"/>
              </w:rPr>
              <w:t>Please indicate the community to which you belong by ticking the appropriate box:</w:t>
            </w:r>
          </w:p>
          <w:p w:rsidR="008B63C6" w:rsidP="00E93717" w:rsidRDefault="008B63C6" w14:paraId="327B4E2B" w14:textId="77777777">
            <w:pPr>
              <w:rPr>
                <w:rFonts w:ascii="Arial" w:hAnsi="Arial" w:cs="Arial"/>
                <w:sz w:val="22"/>
                <w:szCs w:val="22"/>
              </w:rPr>
            </w:pPr>
          </w:p>
        </w:tc>
      </w:tr>
      <w:tr w:rsidR="008B63C6" w:rsidTr="00E93717" w14:paraId="1B2001D2" w14:textId="77777777">
        <w:tc>
          <w:tcPr>
            <w:tcW w:w="8075" w:type="dxa"/>
          </w:tcPr>
          <w:p w:rsidR="008B63C6" w:rsidP="00E93717" w:rsidRDefault="008B63C6" w14:paraId="280E470E" w14:textId="77777777">
            <w:pPr>
              <w:rPr>
                <w:rFonts w:ascii="Arial" w:hAnsi="Arial" w:cs="Arial"/>
                <w:sz w:val="22"/>
                <w:szCs w:val="22"/>
              </w:rPr>
            </w:pPr>
            <w:r w:rsidRPr="00B52DC7">
              <w:rPr>
                <w:rFonts w:ascii="Arial" w:hAnsi="Arial" w:eastAsia="Arial" w:cs="Arial"/>
                <w:sz w:val="22"/>
                <w:szCs w:val="22"/>
              </w:rPr>
              <w:t>I am a member of the Protestant community</w:t>
            </w:r>
          </w:p>
        </w:tc>
        <w:tc>
          <w:tcPr>
            <w:tcW w:w="1275" w:type="dxa"/>
          </w:tcPr>
          <w:p w:rsidR="008B63C6" w:rsidP="00E93717" w:rsidRDefault="008B63C6" w14:paraId="46C8A99F" w14:textId="77777777">
            <w:pPr>
              <w:rPr>
                <w:rFonts w:ascii="Arial" w:hAnsi="Arial" w:cs="Arial"/>
                <w:sz w:val="22"/>
                <w:szCs w:val="22"/>
              </w:rPr>
            </w:pPr>
          </w:p>
        </w:tc>
      </w:tr>
      <w:tr w:rsidR="008B63C6" w:rsidTr="00E93717" w14:paraId="167DBB31" w14:textId="77777777">
        <w:tc>
          <w:tcPr>
            <w:tcW w:w="8075" w:type="dxa"/>
          </w:tcPr>
          <w:p w:rsidR="008B63C6" w:rsidP="00E93717" w:rsidRDefault="008B63C6" w14:paraId="35F28C96" w14:textId="77777777">
            <w:pPr>
              <w:rPr>
                <w:rFonts w:ascii="Arial" w:hAnsi="Arial" w:cs="Arial"/>
                <w:sz w:val="22"/>
                <w:szCs w:val="22"/>
              </w:rPr>
            </w:pPr>
            <w:r w:rsidRPr="00B52DC7">
              <w:rPr>
                <w:rFonts w:ascii="Arial" w:hAnsi="Arial" w:eastAsia="Arial" w:cs="Arial"/>
                <w:sz w:val="22"/>
                <w:szCs w:val="22"/>
              </w:rPr>
              <w:t>I am a member of the Roman Catholic community</w:t>
            </w:r>
          </w:p>
        </w:tc>
        <w:tc>
          <w:tcPr>
            <w:tcW w:w="1275" w:type="dxa"/>
          </w:tcPr>
          <w:p w:rsidR="008B63C6" w:rsidP="00E93717" w:rsidRDefault="008B63C6" w14:paraId="35083248" w14:textId="77777777">
            <w:pPr>
              <w:rPr>
                <w:rFonts w:ascii="Arial" w:hAnsi="Arial" w:cs="Arial"/>
                <w:sz w:val="22"/>
                <w:szCs w:val="22"/>
              </w:rPr>
            </w:pPr>
          </w:p>
        </w:tc>
      </w:tr>
      <w:tr w:rsidR="008B63C6" w:rsidTr="00E93717" w14:paraId="10EBD6D7" w14:textId="77777777">
        <w:tc>
          <w:tcPr>
            <w:tcW w:w="8075" w:type="dxa"/>
          </w:tcPr>
          <w:p w:rsidR="008B63C6" w:rsidP="00E93717" w:rsidRDefault="008B63C6" w14:paraId="708301C4" w14:textId="77777777">
            <w:pPr>
              <w:rPr>
                <w:rFonts w:ascii="Arial" w:hAnsi="Arial" w:cs="Arial"/>
                <w:sz w:val="22"/>
                <w:szCs w:val="22"/>
              </w:rPr>
            </w:pPr>
            <w:r w:rsidRPr="00B52DC7">
              <w:rPr>
                <w:rFonts w:ascii="Arial" w:hAnsi="Arial" w:eastAsia="Arial" w:cs="Arial"/>
                <w:sz w:val="22"/>
                <w:szCs w:val="22"/>
              </w:rPr>
              <w:t>I am neither a member of the Protestant nor Roman Catholic community</w:t>
            </w:r>
          </w:p>
        </w:tc>
        <w:tc>
          <w:tcPr>
            <w:tcW w:w="1275" w:type="dxa"/>
          </w:tcPr>
          <w:p w:rsidR="008B63C6" w:rsidP="00E93717" w:rsidRDefault="008B63C6" w14:paraId="6CE7BA88" w14:textId="77777777">
            <w:pPr>
              <w:rPr>
                <w:rFonts w:ascii="Arial" w:hAnsi="Arial" w:cs="Arial"/>
                <w:sz w:val="22"/>
                <w:szCs w:val="22"/>
              </w:rPr>
            </w:pPr>
          </w:p>
        </w:tc>
      </w:tr>
    </w:tbl>
    <w:p w:rsidR="008B63C6" w:rsidP="008B63C6" w:rsidRDefault="008B63C6" w14:paraId="429DAB14" w14:textId="77777777">
      <w:pPr>
        <w:rPr>
          <w:rFonts w:ascii="Arial" w:hAnsi="Arial" w:cs="Arial"/>
          <w:sz w:val="22"/>
          <w:szCs w:val="22"/>
        </w:rPr>
      </w:pPr>
    </w:p>
    <w:p w:rsidR="00946CFB" w:rsidRDefault="00946CFB" w14:paraId="313941AB" w14:textId="77777777"/>
    <w:tbl>
      <w:tblPr>
        <w:tblStyle w:val="TableGrid"/>
        <w:tblW w:w="0" w:type="auto"/>
        <w:tblLook w:val="04A0" w:firstRow="1" w:lastRow="0" w:firstColumn="1" w:lastColumn="0" w:noHBand="0" w:noVBand="1"/>
      </w:tblPr>
      <w:tblGrid>
        <w:gridCol w:w="3396"/>
        <w:gridCol w:w="1279"/>
        <w:gridCol w:w="3400"/>
        <w:gridCol w:w="1275"/>
      </w:tblGrid>
      <w:tr w:rsidRPr="00B52DC7" w:rsidR="001F0946" w:rsidTr="00E93717" w14:paraId="1A7FF58B" w14:textId="77777777">
        <w:tc>
          <w:tcPr>
            <w:tcW w:w="9350" w:type="dxa"/>
            <w:gridSpan w:val="4"/>
            <w:shd w:val="clear" w:color="auto" w:fill="D9D9D9" w:themeFill="background1" w:themeFillShade="D9"/>
          </w:tcPr>
          <w:p w:rsidR="001F0946" w:rsidP="00E93717" w:rsidRDefault="001F0946" w14:paraId="367D5CA9" w14:textId="77777777">
            <w:pPr>
              <w:rPr>
                <w:rFonts w:ascii="Arial" w:hAnsi="Arial" w:eastAsia="Arial" w:cs="Arial"/>
                <w:b/>
                <w:bCs/>
                <w:sz w:val="22"/>
                <w:szCs w:val="22"/>
              </w:rPr>
            </w:pPr>
            <w:r>
              <w:rPr>
                <w:rFonts w:ascii="Arial" w:hAnsi="Arial" w:eastAsia="Arial" w:cs="Arial"/>
                <w:b/>
                <w:bCs/>
                <w:sz w:val="22"/>
                <w:szCs w:val="22"/>
              </w:rPr>
              <w:t>Ethnicity</w:t>
            </w:r>
          </w:p>
          <w:p w:rsidRPr="00B52DC7" w:rsidR="001F0946" w:rsidP="00E93717" w:rsidRDefault="001F0946" w14:paraId="02588F59" w14:textId="77777777">
            <w:pPr>
              <w:rPr>
                <w:rFonts w:ascii="Arial" w:hAnsi="Arial" w:eastAsia="Arial" w:cs="Arial"/>
                <w:b/>
                <w:bCs/>
                <w:sz w:val="22"/>
                <w:szCs w:val="22"/>
              </w:rPr>
            </w:pPr>
          </w:p>
        </w:tc>
      </w:tr>
      <w:tr w:rsidR="001F0946" w:rsidTr="00E93717" w14:paraId="66685E56" w14:textId="77777777">
        <w:tc>
          <w:tcPr>
            <w:tcW w:w="9350" w:type="dxa"/>
            <w:gridSpan w:val="4"/>
            <w:shd w:val="clear" w:color="auto" w:fill="F2F2F2" w:themeFill="background1" w:themeFillShade="F2"/>
          </w:tcPr>
          <w:p w:rsidR="001F0946" w:rsidP="00E93717" w:rsidRDefault="001F0946" w14:paraId="39FB8F6B" w14:textId="77777777">
            <w:pPr>
              <w:rPr>
                <w:rFonts w:ascii="Arial" w:hAnsi="Arial" w:eastAsia="Arial" w:cs="Arial"/>
                <w:b/>
                <w:bCs/>
                <w:sz w:val="22"/>
                <w:szCs w:val="22"/>
              </w:rPr>
            </w:pPr>
            <w:r>
              <w:rPr>
                <w:rFonts w:ascii="Arial" w:hAnsi="Arial" w:eastAsia="Arial" w:cs="Arial"/>
                <w:b/>
                <w:bCs/>
                <w:sz w:val="22"/>
                <w:szCs w:val="22"/>
              </w:rPr>
              <w:t xml:space="preserve">What is your ethnicity? </w:t>
            </w:r>
          </w:p>
          <w:p w:rsidRPr="00B52DC7" w:rsidR="001F0946" w:rsidP="00E93717" w:rsidRDefault="001F0946" w14:paraId="02B9D604" w14:textId="77777777">
            <w:pPr>
              <w:rPr>
                <w:rFonts w:ascii="Arial" w:hAnsi="Arial" w:cs="Arial"/>
                <w:sz w:val="22"/>
                <w:szCs w:val="22"/>
              </w:rPr>
            </w:pPr>
            <w:r w:rsidRPr="00075595">
              <w:rPr>
                <w:rFonts w:ascii="Arial" w:hAnsi="Arial" w:eastAsia="Arial" w:cs="Arial"/>
                <w:sz w:val="22"/>
                <w:szCs w:val="22"/>
              </w:rPr>
              <w:t>This may be different to your nationality, place of birth or citizenship.</w:t>
            </w:r>
          </w:p>
          <w:p w:rsidR="001F0946" w:rsidP="00E93717" w:rsidRDefault="001F0946" w14:paraId="2E53F846" w14:textId="77777777">
            <w:pPr>
              <w:rPr>
                <w:rFonts w:ascii="Arial" w:hAnsi="Arial" w:cs="Arial"/>
                <w:sz w:val="22"/>
                <w:szCs w:val="22"/>
              </w:rPr>
            </w:pPr>
          </w:p>
        </w:tc>
      </w:tr>
      <w:tr w:rsidR="001F0946" w:rsidTr="00872C42" w14:paraId="0C42D950" w14:textId="77777777">
        <w:tc>
          <w:tcPr>
            <w:tcW w:w="3395" w:type="dxa"/>
          </w:tcPr>
          <w:p w:rsidR="001F0946" w:rsidP="00E93717" w:rsidRDefault="001F0946" w14:paraId="4CF7EFF8" w14:textId="77777777">
            <w:pPr>
              <w:rPr>
                <w:rFonts w:ascii="Arial" w:hAnsi="Arial" w:cs="Arial"/>
                <w:sz w:val="22"/>
                <w:szCs w:val="22"/>
              </w:rPr>
            </w:pPr>
            <w:r w:rsidRPr="00B52DC7">
              <w:rPr>
                <w:rFonts w:ascii="Arial" w:hAnsi="Arial" w:eastAsia="Arial" w:cs="Arial"/>
                <w:sz w:val="22"/>
                <w:szCs w:val="22"/>
              </w:rPr>
              <w:t>White</w:t>
            </w:r>
          </w:p>
        </w:tc>
        <w:tc>
          <w:tcPr>
            <w:tcW w:w="1279" w:type="dxa"/>
          </w:tcPr>
          <w:p w:rsidR="001F0946" w:rsidP="00E93717" w:rsidRDefault="001F0946" w14:paraId="5EBDD80E" w14:textId="77777777">
            <w:pPr>
              <w:rPr>
                <w:rFonts w:ascii="Arial" w:hAnsi="Arial" w:cs="Arial"/>
                <w:sz w:val="22"/>
                <w:szCs w:val="22"/>
              </w:rPr>
            </w:pPr>
          </w:p>
        </w:tc>
        <w:tc>
          <w:tcPr>
            <w:tcW w:w="3401" w:type="dxa"/>
          </w:tcPr>
          <w:p w:rsidR="001F0946" w:rsidP="00E93717" w:rsidRDefault="001F0946" w14:paraId="34167E8F" w14:textId="77777777">
            <w:pPr>
              <w:rPr>
                <w:rFonts w:ascii="Arial" w:hAnsi="Arial" w:cs="Arial"/>
                <w:sz w:val="22"/>
                <w:szCs w:val="22"/>
              </w:rPr>
            </w:pPr>
            <w:r>
              <w:rPr>
                <w:rFonts w:ascii="Arial" w:hAnsi="Arial" w:cs="Arial"/>
                <w:sz w:val="22"/>
                <w:szCs w:val="22"/>
              </w:rPr>
              <w:t>Black African</w:t>
            </w:r>
          </w:p>
        </w:tc>
        <w:tc>
          <w:tcPr>
            <w:tcW w:w="1275" w:type="dxa"/>
          </w:tcPr>
          <w:p w:rsidR="001F0946" w:rsidP="00E93717" w:rsidRDefault="001F0946" w14:paraId="5E01F5E2" w14:textId="77777777">
            <w:pPr>
              <w:rPr>
                <w:rFonts w:ascii="Arial" w:hAnsi="Arial" w:cs="Arial"/>
                <w:sz w:val="22"/>
                <w:szCs w:val="22"/>
              </w:rPr>
            </w:pPr>
          </w:p>
        </w:tc>
      </w:tr>
      <w:tr w:rsidR="001F0946" w:rsidTr="00872C42" w14:paraId="369787FA" w14:textId="77777777">
        <w:tc>
          <w:tcPr>
            <w:tcW w:w="3395" w:type="dxa"/>
          </w:tcPr>
          <w:p w:rsidR="001F0946" w:rsidP="00E93717" w:rsidRDefault="001F0946" w14:paraId="7B978F5A" w14:textId="77777777">
            <w:pPr>
              <w:rPr>
                <w:rFonts w:ascii="Arial" w:hAnsi="Arial" w:cs="Arial"/>
                <w:sz w:val="22"/>
                <w:szCs w:val="22"/>
              </w:rPr>
            </w:pPr>
            <w:r w:rsidRPr="00B52DC7">
              <w:rPr>
                <w:rFonts w:ascii="Arial" w:hAnsi="Arial" w:eastAsia="Arial" w:cs="Arial"/>
                <w:sz w:val="22"/>
                <w:szCs w:val="22"/>
              </w:rPr>
              <w:t xml:space="preserve">Irish </w:t>
            </w:r>
            <w:proofErr w:type="spellStart"/>
            <w:r w:rsidRPr="00B52DC7">
              <w:rPr>
                <w:rFonts w:ascii="Arial" w:hAnsi="Arial" w:eastAsia="Arial" w:cs="Arial"/>
                <w:sz w:val="22"/>
                <w:szCs w:val="22"/>
              </w:rPr>
              <w:t>Travel</w:t>
            </w:r>
            <w:r>
              <w:rPr>
                <w:rFonts w:ascii="Arial" w:hAnsi="Arial" w:eastAsia="Arial" w:cs="Arial"/>
                <w:sz w:val="22"/>
                <w:szCs w:val="22"/>
              </w:rPr>
              <w:t>l</w:t>
            </w:r>
            <w:r w:rsidRPr="00B52DC7">
              <w:rPr>
                <w:rFonts w:ascii="Arial" w:hAnsi="Arial" w:eastAsia="Arial" w:cs="Arial"/>
                <w:sz w:val="22"/>
                <w:szCs w:val="22"/>
              </w:rPr>
              <w:t>er</w:t>
            </w:r>
            <w:proofErr w:type="spellEnd"/>
          </w:p>
        </w:tc>
        <w:tc>
          <w:tcPr>
            <w:tcW w:w="1279" w:type="dxa"/>
          </w:tcPr>
          <w:p w:rsidR="001F0946" w:rsidP="00E93717" w:rsidRDefault="001F0946" w14:paraId="00635FDE" w14:textId="77777777">
            <w:pPr>
              <w:rPr>
                <w:rFonts w:ascii="Arial" w:hAnsi="Arial" w:cs="Arial"/>
                <w:sz w:val="22"/>
                <w:szCs w:val="22"/>
              </w:rPr>
            </w:pPr>
          </w:p>
        </w:tc>
        <w:tc>
          <w:tcPr>
            <w:tcW w:w="3401" w:type="dxa"/>
          </w:tcPr>
          <w:p w:rsidRPr="00B52DC7" w:rsidR="001F0946" w:rsidP="00E93717" w:rsidRDefault="001F0946" w14:paraId="7F6177F9" w14:textId="77777777">
            <w:pPr>
              <w:rPr>
                <w:rFonts w:ascii="Arial" w:hAnsi="Arial" w:eastAsia="Arial" w:cs="Arial"/>
                <w:sz w:val="22"/>
                <w:szCs w:val="22"/>
              </w:rPr>
            </w:pPr>
            <w:r>
              <w:rPr>
                <w:rFonts w:ascii="Arial" w:hAnsi="Arial" w:eastAsia="Arial" w:cs="Arial"/>
                <w:sz w:val="22"/>
                <w:szCs w:val="22"/>
              </w:rPr>
              <w:t xml:space="preserve">Black </w:t>
            </w:r>
            <w:r w:rsidRPr="00B52DC7">
              <w:rPr>
                <w:rFonts w:ascii="Arial" w:hAnsi="Arial" w:eastAsia="Arial" w:cs="Arial"/>
                <w:sz w:val="22"/>
                <w:szCs w:val="22"/>
              </w:rPr>
              <w:t>Caribbean</w:t>
            </w:r>
          </w:p>
        </w:tc>
        <w:tc>
          <w:tcPr>
            <w:tcW w:w="1275" w:type="dxa"/>
          </w:tcPr>
          <w:p w:rsidR="001F0946" w:rsidP="00E93717" w:rsidRDefault="001F0946" w14:paraId="594491BB" w14:textId="77777777">
            <w:pPr>
              <w:rPr>
                <w:rFonts w:ascii="Arial" w:hAnsi="Arial" w:cs="Arial"/>
                <w:sz w:val="22"/>
                <w:szCs w:val="22"/>
              </w:rPr>
            </w:pPr>
          </w:p>
        </w:tc>
      </w:tr>
      <w:tr w:rsidR="001F0946" w:rsidTr="00872C42" w14:paraId="7C54602F" w14:textId="77777777">
        <w:tc>
          <w:tcPr>
            <w:tcW w:w="3395" w:type="dxa"/>
          </w:tcPr>
          <w:p w:rsidR="001F0946" w:rsidP="00E93717" w:rsidRDefault="001F0946" w14:paraId="6E4861E0" w14:textId="77777777">
            <w:pPr>
              <w:rPr>
                <w:rFonts w:ascii="Arial" w:hAnsi="Arial" w:cs="Arial"/>
                <w:sz w:val="22"/>
                <w:szCs w:val="22"/>
              </w:rPr>
            </w:pPr>
            <w:r w:rsidRPr="00B52DC7">
              <w:rPr>
                <w:rFonts w:ascii="Arial" w:hAnsi="Arial" w:eastAsia="Arial" w:cs="Arial"/>
                <w:sz w:val="22"/>
                <w:szCs w:val="22"/>
              </w:rPr>
              <w:t>Pakistani</w:t>
            </w:r>
          </w:p>
        </w:tc>
        <w:tc>
          <w:tcPr>
            <w:tcW w:w="1279" w:type="dxa"/>
          </w:tcPr>
          <w:p w:rsidR="001F0946" w:rsidP="00E93717" w:rsidRDefault="001F0946" w14:paraId="69DFC955" w14:textId="77777777">
            <w:pPr>
              <w:rPr>
                <w:rFonts w:ascii="Arial" w:hAnsi="Arial" w:cs="Arial"/>
                <w:sz w:val="22"/>
                <w:szCs w:val="22"/>
              </w:rPr>
            </w:pPr>
          </w:p>
        </w:tc>
        <w:tc>
          <w:tcPr>
            <w:tcW w:w="3401" w:type="dxa"/>
          </w:tcPr>
          <w:p w:rsidRPr="00B52DC7" w:rsidR="001F0946" w:rsidP="00E93717" w:rsidRDefault="001F0946" w14:paraId="493B9E91" w14:textId="77777777">
            <w:pPr>
              <w:rPr>
                <w:rFonts w:ascii="Arial" w:hAnsi="Arial" w:eastAsia="Arial" w:cs="Arial"/>
                <w:sz w:val="22"/>
                <w:szCs w:val="22"/>
              </w:rPr>
            </w:pPr>
            <w:r>
              <w:rPr>
                <w:rFonts w:ascii="Arial" w:hAnsi="Arial" w:cs="Arial"/>
                <w:sz w:val="22"/>
                <w:szCs w:val="22"/>
              </w:rPr>
              <w:t>Black Other</w:t>
            </w:r>
          </w:p>
        </w:tc>
        <w:tc>
          <w:tcPr>
            <w:tcW w:w="1275" w:type="dxa"/>
          </w:tcPr>
          <w:p w:rsidR="001F0946" w:rsidP="00E93717" w:rsidRDefault="001F0946" w14:paraId="0F3EEE9B" w14:textId="77777777">
            <w:pPr>
              <w:rPr>
                <w:rFonts w:ascii="Arial" w:hAnsi="Arial" w:cs="Arial"/>
                <w:sz w:val="22"/>
                <w:szCs w:val="22"/>
              </w:rPr>
            </w:pPr>
          </w:p>
        </w:tc>
      </w:tr>
      <w:tr w:rsidR="001F0946" w:rsidTr="00872C42" w14:paraId="3FD3C6BA" w14:textId="77777777">
        <w:tc>
          <w:tcPr>
            <w:tcW w:w="3395" w:type="dxa"/>
          </w:tcPr>
          <w:p w:rsidR="001F0946" w:rsidP="00E93717" w:rsidRDefault="001F0946" w14:paraId="4BFAEDE6" w14:textId="77777777">
            <w:pPr>
              <w:rPr>
                <w:rFonts w:ascii="Arial" w:hAnsi="Arial" w:cs="Arial"/>
                <w:sz w:val="22"/>
                <w:szCs w:val="22"/>
              </w:rPr>
            </w:pPr>
            <w:r>
              <w:rPr>
                <w:rFonts w:ascii="Arial" w:hAnsi="Arial" w:cs="Arial"/>
                <w:sz w:val="22"/>
                <w:szCs w:val="22"/>
              </w:rPr>
              <w:t>Bangladeshi</w:t>
            </w:r>
          </w:p>
        </w:tc>
        <w:tc>
          <w:tcPr>
            <w:tcW w:w="1279" w:type="dxa"/>
          </w:tcPr>
          <w:p w:rsidR="001F0946" w:rsidP="00E93717" w:rsidRDefault="001F0946" w14:paraId="74857016" w14:textId="77777777">
            <w:pPr>
              <w:rPr>
                <w:rFonts w:ascii="Arial" w:hAnsi="Arial" w:cs="Arial"/>
                <w:sz w:val="22"/>
                <w:szCs w:val="22"/>
              </w:rPr>
            </w:pPr>
          </w:p>
        </w:tc>
        <w:tc>
          <w:tcPr>
            <w:tcW w:w="3401" w:type="dxa"/>
          </w:tcPr>
          <w:p w:rsidR="001F0946" w:rsidP="00E93717" w:rsidRDefault="001F0946" w14:paraId="3E29EC89" w14:textId="77777777">
            <w:pPr>
              <w:rPr>
                <w:rFonts w:ascii="Arial" w:hAnsi="Arial" w:cs="Arial"/>
                <w:sz w:val="22"/>
                <w:szCs w:val="22"/>
              </w:rPr>
            </w:pPr>
            <w:r w:rsidRPr="00B52DC7">
              <w:rPr>
                <w:rFonts w:ascii="Arial" w:hAnsi="Arial" w:eastAsia="Arial" w:cs="Arial"/>
                <w:sz w:val="22"/>
                <w:szCs w:val="22"/>
              </w:rPr>
              <w:t>Indian</w:t>
            </w:r>
            <w:r w:rsidRPr="00B52DC7">
              <w:rPr>
                <w:rFonts w:ascii="Arial" w:hAnsi="Arial" w:eastAsia="Arial" w:cs="Arial"/>
                <w:sz w:val="22"/>
                <w:szCs w:val="22"/>
              </w:rPr>
              <w:tab/>
            </w:r>
          </w:p>
        </w:tc>
        <w:tc>
          <w:tcPr>
            <w:tcW w:w="1275" w:type="dxa"/>
          </w:tcPr>
          <w:p w:rsidR="001F0946" w:rsidP="00E93717" w:rsidRDefault="001F0946" w14:paraId="69641703" w14:textId="77777777">
            <w:pPr>
              <w:rPr>
                <w:rFonts w:ascii="Arial" w:hAnsi="Arial" w:cs="Arial"/>
                <w:sz w:val="22"/>
                <w:szCs w:val="22"/>
              </w:rPr>
            </w:pPr>
          </w:p>
        </w:tc>
      </w:tr>
      <w:tr w:rsidR="001F0946" w:rsidTr="00872C42" w14:paraId="31929EE4" w14:textId="77777777">
        <w:tc>
          <w:tcPr>
            <w:tcW w:w="3395" w:type="dxa"/>
          </w:tcPr>
          <w:p w:rsidR="001F0946" w:rsidP="00E93717" w:rsidRDefault="001F0946" w14:paraId="3A7B91FB" w14:textId="77777777">
            <w:pPr>
              <w:rPr>
                <w:rFonts w:ascii="Arial" w:hAnsi="Arial" w:cs="Arial"/>
                <w:sz w:val="22"/>
                <w:szCs w:val="22"/>
              </w:rPr>
            </w:pPr>
            <w:r w:rsidRPr="00B52DC7">
              <w:rPr>
                <w:rFonts w:ascii="Arial" w:hAnsi="Arial" w:eastAsia="Arial" w:cs="Arial"/>
                <w:sz w:val="22"/>
                <w:szCs w:val="22"/>
              </w:rPr>
              <w:t>Chinese</w:t>
            </w:r>
          </w:p>
        </w:tc>
        <w:tc>
          <w:tcPr>
            <w:tcW w:w="1279" w:type="dxa"/>
          </w:tcPr>
          <w:p w:rsidR="001F0946" w:rsidP="00E93717" w:rsidRDefault="001F0946" w14:paraId="319C1DCE" w14:textId="77777777">
            <w:pPr>
              <w:rPr>
                <w:rFonts w:ascii="Arial" w:hAnsi="Arial" w:cs="Arial"/>
                <w:sz w:val="22"/>
                <w:szCs w:val="22"/>
              </w:rPr>
            </w:pPr>
          </w:p>
        </w:tc>
        <w:tc>
          <w:tcPr>
            <w:tcW w:w="3401" w:type="dxa"/>
          </w:tcPr>
          <w:p w:rsidR="001F0946" w:rsidP="00E93717" w:rsidRDefault="001F0946" w14:paraId="4D303696" w14:textId="77777777">
            <w:pPr>
              <w:rPr>
                <w:rFonts w:ascii="Arial" w:hAnsi="Arial" w:cs="Arial"/>
                <w:sz w:val="22"/>
                <w:szCs w:val="22"/>
              </w:rPr>
            </w:pPr>
            <w:r w:rsidRPr="00B52DC7">
              <w:rPr>
                <w:rFonts w:ascii="Arial" w:hAnsi="Arial" w:eastAsia="Arial" w:cs="Arial"/>
                <w:sz w:val="22"/>
                <w:szCs w:val="22"/>
              </w:rPr>
              <w:t>Mixed Ethnic Group</w:t>
            </w:r>
          </w:p>
        </w:tc>
        <w:tc>
          <w:tcPr>
            <w:tcW w:w="1275" w:type="dxa"/>
          </w:tcPr>
          <w:p w:rsidR="001F0946" w:rsidP="00E93717" w:rsidRDefault="001F0946" w14:paraId="4DAAEEA9" w14:textId="77777777">
            <w:pPr>
              <w:rPr>
                <w:rFonts w:ascii="Arial" w:hAnsi="Arial" w:cs="Arial"/>
                <w:sz w:val="22"/>
                <w:szCs w:val="22"/>
              </w:rPr>
            </w:pPr>
          </w:p>
        </w:tc>
      </w:tr>
      <w:tr w:rsidR="00872C42" w:rsidTr="00872C42" w14:paraId="78BB2002" w14:textId="77777777">
        <w:tc>
          <w:tcPr>
            <w:tcW w:w="3395" w:type="dxa"/>
          </w:tcPr>
          <w:p w:rsidR="00872C42" w:rsidP="00E93717" w:rsidRDefault="00872C42" w14:paraId="60DDB0B2" w14:textId="7777777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rsidR="00872C42" w:rsidP="00E93717" w:rsidRDefault="00872C42" w14:paraId="7E4A0552" w14:textId="2B0B0579">
            <w:pPr>
              <w:rPr>
                <w:rFonts w:ascii="Arial" w:hAnsi="Arial" w:cs="Arial"/>
                <w:sz w:val="22"/>
                <w:szCs w:val="22"/>
              </w:rPr>
            </w:pPr>
          </w:p>
        </w:tc>
      </w:tr>
      <w:tr w:rsidR="00872C42" w:rsidTr="00872C42" w14:paraId="3FCDE3CC" w14:textId="77777777">
        <w:tc>
          <w:tcPr>
            <w:tcW w:w="3397" w:type="dxa"/>
          </w:tcPr>
          <w:p w:rsidR="00872C42" w:rsidP="00E93717" w:rsidRDefault="00872C42" w14:paraId="4E7DAD89" w14:textId="7777777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rsidR="00872C42" w:rsidP="00E93717" w:rsidRDefault="00872C42" w14:paraId="399FBACC" w14:textId="70D8F6B7">
            <w:pPr>
              <w:rPr>
                <w:rFonts w:ascii="Arial" w:hAnsi="Arial" w:cs="Arial"/>
                <w:sz w:val="22"/>
                <w:szCs w:val="22"/>
              </w:rPr>
            </w:pPr>
          </w:p>
        </w:tc>
      </w:tr>
    </w:tbl>
    <w:p w:rsidR="00946CFB" w:rsidRDefault="00946CFB" w14:paraId="7C98FBFC" w14:textId="77777777"/>
    <w:p w:rsidR="02CC385C" w:rsidRDefault="02CC385C" w14:paraId="1D497F81" w14:textId="35E906DB">
      <w:r>
        <w:br w:type="page"/>
      </w:r>
    </w:p>
    <w:p w:rsidR="02CC385C" w:rsidP="02CC385C" w:rsidRDefault="02CC385C" w14:paraId="62FD18D9" w14:textId="3FD8185B">
      <w:pPr>
        <w:pStyle w:val="Normal"/>
      </w:pPr>
    </w:p>
    <w:tbl>
      <w:tblPr>
        <w:tblStyle w:val="TableGrid"/>
        <w:tblW w:w="9350" w:type="dxa"/>
        <w:tblLook w:val="04A0" w:firstRow="1" w:lastRow="0" w:firstColumn="1" w:lastColumn="0" w:noHBand="0" w:noVBand="1"/>
      </w:tblPr>
      <w:tblGrid>
        <w:gridCol w:w="4095"/>
        <w:gridCol w:w="356"/>
        <w:gridCol w:w="4899"/>
      </w:tblGrid>
      <w:tr w:rsidR="006C1AF7" w:rsidTr="08FB1BE5" w14:paraId="4CFB9842" w14:textId="77777777">
        <w:tc>
          <w:tcPr>
            <w:tcW w:w="9350" w:type="dxa"/>
            <w:gridSpan w:val="3"/>
            <w:shd w:val="clear" w:color="auto" w:fill="D0CECE" w:themeFill="background2" w:themeFillShade="E6"/>
            <w:tcMar/>
          </w:tcPr>
          <w:p w:rsidR="006C1AF7" w:rsidP="00E93717" w:rsidRDefault="006C1AF7" w14:paraId="1391688D" w14:textId="77777777">
            <w:pPr>
              <w:jc w:val="both"/>
              <w:rPr>
                <w:rFonts w:ascii="Arial" w:hAnsi="Arial" w:eastAsia="Arial" w:cs="Arial"/>
                <w:b/>
                <w:bCs/>
                <w:sz w:val="22"/>
                <w:szCs w:val="22"/>
              </w:rPr>
            </w:pPr>
            <w:r>
              <w:rPr>
                <w:rFonts w:ascii="Arial" w:hAnsi="Arial" w:eastAsia="Arial" w:cs="Arial"/>
                <w:b/>
                <w:bCs/>
                <w:sz w:val="22"/>
                <w:szCs w:val="22"/>
              </w:rPr>
              <w:t>Sex</w:t>
            </w:r>
          </w:p>
          <w:p w:rsidR="006C1AF7" w:rsidP="00E93717" w:rsidRDefault="006C1AF7" w14:paraId="4C64AADC" w14:textId="77777777">
            <w:pPr>
              <w:jc w:val="both"/>
              <w:rPr>
                <w:rFonts w:ascii="Arial" w:hAnsi="Arial" w:cs="Arial"/>
                <w:sz w:val="22"/>
                <w:szCs w:val="22"/>
              </w:rPr>
            </w:pPr>
          </w:p>
        </w:tc>
      </w:tr>
      <w:tr w:rsidR="006C1AF7" w:rsidTr="08FB1BE5" w14:paraId="162342A7" w14:textId="77777777">
        <w:tc>
          <w:tcPr>
            <w:tcW w:w="9350" w:type="dxa"/>
            <w:gridSpan w:val="3"/>
            <w:shd w:val="clear" w:color="auto" w:fill="F2F2F2" w:themeFill="background1" w:themeFillShade="F2"/>
            <w:tcMar/>
          </w:tcPr>
          <w:p w:rsidRPr="00B52DC7" w:rsidR="006C1AF7" w:rsidP="00E93717" w:rsidRDefault="006C1AF7" w14:paraId="6B0CE9C0" w14:textId="77777777">
            <w:pPr>
              <w:jc w:val="both"/>
              <w:rPr>
                <w:rFonts w:ascii="Arial" w:hAnsi="Arial" w:cs="Arial"/>
                <w:sz w:val="22"/>
                <w:szCs w:val="22"/>
              </w:rPr>
            </w:pPr>
            <w:r w:rsidRPr="00B52DC7">
              <w:rPr>
                <w:rFonts w:ascii="Arial" w:hAnsi="Arial" w:eastAsia="Arial" w:cs="Arial"/>
                <w:b/>
                <w:bCs/>
                <w:sz w:val="22"/>
                <w:szCs w:val="22"/>
              </w:rPr>
              <w:t>Please indicate your sex by ticking the appropriate box below:</w:t>
            </w:r>
          </w:p>
          <w:p w:rsidR="006C1AF7" w:rsidP="00E93717" w:rsidRDefault="006C1AF7" w14:paraId="6970596B" w14:textId="77777777">
            <w:pPr>
              <w:rPr>
                <w:rFonts w:ascii="Arial" w:hAnsi="Arial" w:eastAsia="Arial" w:cs="Arial"/>
                <w:b/>
                <w:bCs/>
                <w:sz w:val="22"/>
                <w:szCs w:val="22"/>
              </w:rPr>
            </w:pPr>
          </w:p>
        </w:tc>
      </w:tr>
      <w:tr w:rsidR="006C1AF7" w:rsidTr="08FB1BE5" w14:paraId="1CEB3FC3" w14:textId="77777777">
        <w:tc>
          <w:tcPr>
            <w:tcW w:w="4451" w:type="dxa"/>
            <w:gridSpan w:val="2"/>
            <w:tcMar/>
          </w:tcPr>
          <w:p w:rsidR="006C1AF7" w:rsidP="00E93717" w:rsidRDefault="006C1AF7" w14:paraId="61C0BFE8" w14:textId="77777777">
            <w:pPr>
              <w:rPr>
                <w:rFonts w:ascii="Arial" w:hAnsi="Arial" w:cs="Arial"/>
                <w:sz w:val="22"/>
                <w:szCs w:val="22"/>
              </w:rPr>
            </w:pPr>
            <w:r>
              <w:rPr>
                <w:rFonts w:ascii="Arial" w:hAnsi="Arial" w:eastAsia="Arial" w:cs="Arial"/>
                <w:sz w:val="22"/>
                <w:szCs w:val="22"/>
              </w:rPr>
              <w:t>Female</w:t>
            </w:r>
          </w:p>
        </w:tc>
        <w:tc>
          <w:tcPr>
            <w:tcW w:w="4899" w:type="dxa"/>
            <w:tcMar/>
          </w:tcPr>
          <w:p w:rsidR="006C1AF7" w:rsidP="00E93717" w:rsidRDefault="006C1AF7" w14:paraId="3A8F0CCF" w14:textId="77777777">
            <w:pPr>
              <w:rPr>
                <w:rFonts w:ascii="Arial" w:hAnsi="Arial" w:cs="Arial"/>
                <w:sz w:val="22"/>
                <w:szCs w:val="22"/>
              </w:rPr>
            </w:pPr>
          </w:p>
        </w:tc>
      </w:tr>
      <w:tr w:rsidR="006C1AF7" w:rsidTr="08FB1BE5" w14:paraId="1DEAEF92" w14:textId="77777777">
        <w:tc>
          <w:tcPr>
            <w:tcW w:w="4451" w:type="dxa"/>
            <w:gridSpan w:val="2"/>
            <w:tcMar/>
          </w:tcPr>
          <w:p w:rsidR="006C1AF7" w:rsidP="00E93717" w:rsidRDefault="006C1AF7" w14:paraId="07F9D829" w14:textId="77777777">
            <w:pPr>
              <w:rPr>
                <w:rFonts w:ascii="Arial" w:hAnsi="Arial" w:cs="Arial"/>
                <w:sz w:val="22"/>
                <w:szCs w:val="22"/>
              </w:rPr>
            </w:pPr>
            <w:r>
              <w:rPr>
                <w:rFonts w:ascii="Arial" w:hAnsi="Arial" w:eastAsia="Arial" w:cs="Arial"/>
                <w:sz w:val="22"/>
                <w:szCs w:val="22"/>
              </w:rPr>
              <w:t>Male</w:t>
            </w:r>
          </w:p>
        </w:tc>
        <w:tc>
          <w:tcPr>
            <w:tcW w:w="4899" w:type="dxa"/>
            <w:tcMar/>
          </w:tcPr>
          <w:p w:rsidR="006C1AF7" w:rsidP="00E93717" w:rsidRDefault="006C1AF7" w14:paraId="16E658D7" w14:textId="77777777">
            <w:pPr>
              <w:rPr>
                <w:rFonts w:ascii="Arial" w:hAnsi="Arial" w:cs="Arial"/>
                <w:sz w:val="22"/>
                <w:szCs w:val="22"/>
              </w:rPr>
            </w:pPr>
          </w:p>
        </w:tc>
      </w:tr>
      <w:tr w:rsidR="006C1AF7" w:rsidTr="08FB1BE5" w14:paraId="0D1135F5" w14:textId="77777777">
        <w:tc>
          <w:tcPr>
            <w:tcW w:w="4451" w:type="dxa"/>
            <w:gridSpan w:val="2"/>
            <w:tcMar/>
          </w:tcPr>
          <w:p w:rsidR="006C1AF7" w:rsidP="00E93717" w:rsidRDefault="006C1AF7" w14:paraId="58F5881B" w14:textId="77777777">
            <w:pPr>
              <w:rPr>
                <w:rFonts w:ascii="Arial" w:hAnsi="Arial" w:eastAsia="Arial" w:cs="Arial"/>
                <w:sz w:val="22"/>
                <w:szCs w:val="22"/>
              </w:rPr>
            </w:pPr>
            <w:r>
              <w:rPr>
                <w:rFonts w:ascii="Arial" w:hAnsi="Arial" w:eastAsia="Arial" w:cs="Arial"/>
                <w:sz w:val="22"/>
                <w:szCs w:val="22"/>
              </w:rPr>
              <w:t>Prefer not to say</w:t>
            </w:r>
          </w:p>
        </w:tc>
        <w:tc>
          <w:tcPr>
            <w:tcW w:w="4899" w:type="dxa"/>
            <w:tcMar/>
          </w:tcPr>
          <w:p w:rsidR="006C1AF7" w:rsidP="00E93717" w:rsidRDefault="006C1AF7" w14:paraId="5E736C5E" w14:textId="77777777">
            <w:pPr>
              <w:rPr>
                <w:rFonts w:ascii="Arial" w:hAnsi="Arial" w:cs="Arial"/>
                <w:sz w:val="22"/>
                <w:szCs w:val="22"/>
              </w:rPr>
            </w:pPr>
          </w:p>
        </w:tc>
      </w:tr>
      <w:tr w:rsidR="00872C42" w:rsidTr="08FB1BE5" w14:paraId="560D6A82" w14:textId="77777777">
        <w:tc>
          <w:tcPr>
            <w:tcW w:w="4095" w:type="dxa"/>
            <w:tcMar/>
          </w:tcPr>
          <w:p w:rsidR="00872C42" w:rsidP="00E93717" w:rsidRDefault="00872C42" w14:paraId="22456350" w14:textId="77777777">
            <w:pPr>
              <w:rPr>
                <w:rFonts w:ascii="Arial" w:hAnsi="Arial" w:eastAsia="Arial" w:cs="Arial"/>
                <w:sz w:val="22"/>
                <w:szCs w:val="22"/>
              </w:rPr>
            </w:pPr>
            <w:r>
              <w:rPr>
                <w:rFonts w:ascii="Arial" w:hAnsi="Arial" w:eastAsia="Arial" w:cs="Arial"/>
                <w:sz w:val="22"/>
                <w:szCs w:val="22"/>
              </w:rPr>
              <w:t>Prefer to self-describe, please say how:</w:t>
            </w:r>
          </w:p>
        </w:tc>
        <w:tc>
          <w:tcPr>
            <w:tcW w:w="5255" w:type="dxa"/>
            <w:gridSpan w:val="2"/>
            <w:tcMar/>
          </w:tcPr>
          <w:p w:rsidR="00872C42" w:rsidP="00E93717" w:rsidRDefault="00872C42" w14:paraId="5321E2FA" w14:textId="4F1636E9">
            <w:pPr>
              <w:rPr>
                <w:rFonts w:ascii="Arial" w:hAnsi="Arial" w:cs="Arial"/>
                <w:sz w:val="22"/>
                <w:szCs w:val="22"/>
              </w:rPr>
            </w:pPr>
          </w:p>
        </w:tc>
      </w:tr>
    </w:tbl>
    <w:p w:rsidR="003175A3" w:rsidP="003175A3" w:rsidRDefault="003175A3" w14:paraId="5A35AC90" w14:textId="77777777">
      <w:pPr>
        <w:rPr>
          <w:rFonts w:ascii="Arial" w:hAnsi="Arial" w:cs="Arial"/>
          <w:sz w:val="22"/>
          <w:szCs w:val="22"/>
        </w:rPr>
      </w:pPr>
    </w:p>
    <w:p w:rsidR="006C1AF7" w:rsidP="003175A3" w:rsidRDefault="006C1AF7" w14:paraId="50F64A68" w14:textId="777777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rsidTr="00E93717" w14:paraId="70840FE0" w14:textId="77777777">
        <w:tc>
          <w:tcPr>
            <w:tcW w:w="9355" w:type="dxa"/>
            <w:gridSpan w:val="5"/>
            <w:shd w:val="clear" w:color="auto" w:fill="D0CECE" w:themeFill="background2" w:themeFillShade="E6"/>
          </w:tcPr>
          <w:p w:rsidRPr="004A1D8B" w:rsidR="003175A3" w:rsidP="00E93717" w:rsidRDefault="003175A3" w14:paraId="5829F58A" w14:textId="77777777">
            <w:pPr>
              <w:rPr>
                <w:rFonts w:ascii="Arial" w:hAnsi="Arial" w:eastAsia="Arial" w:cs="Arial"/>
                <w:b/>
                <w:bCs/>
                <w:sz w:val="22"/>
                <w:szCs w:val="22"/>
              </w:rPr>
            </w:pPr>
            <w:r w:rsidRPr="004A1D8B">
              <w:rPr>
                <w:rFonts w:ascii="Arial" w:hAnsi="Arial" w:eastAsia="Arial" w:cs="Arial"/>
                <w:b/>
                <w:bCs/>
                <w:sz w:val="22"/>
                <w:szCs w:val="22"/>
              </w:rPr>
              <w:t>Vacancy</w:t>
            </w:r>
          </w:p>
          <w:p w:rsidRPr="004A1D8B" w:rsidR="003175A3" w:rsidP="00E93717" w:rsidRDefault="003175A3" w14:paraId="5CBD982E" w14:textId="77777777">
            <w:pPr>
              <w:rPr>
                <w:rFonts w:ascii="Arial" w:hAnsi="Arial" w:cs="Arial"/>
                <w:b/>
                <w:bCs/>
                <w:sz w:val="22"/>
                <w:szCs w:val="22"/>
              </w:rPr>
            </w:pPr>
          </w:p>
        </w:tc>
      </w:tr>
      <w:tr w:rsidR="003175A3" w:rsidTr="00E93717" w14:paraId="4E5818E3" w14:textId="77777777">
        <w:tc>
          <w:tcPr>
            <w:tcW w:w="9355" w:type="dxa"/>
            <w:gridSpan w:val="5"/>
            <w:shd w:val="clear" w:color="auto" w:fill="F2F2F2" w:themeFill="background1" w:themeFillShade="F2"/>
          </w:tcPr>
          <w:p w:rsidRPr="00BC21A8" w:rsidR="003175A3" w:rsidP="00E93717" w:rsidRDefault="003175A3" w14:paraId="1561E52F" w14:textId="77777777">
            <w:pPr>
              <w:rPr>
                <w:rFonts w:ascii="Arial" w:hAnsi="Arial" w:cs="Arial"/>
                <w:b/>
                <w:bCs/>
                <w:sz w:val="22"/>
                <w:szCs w:val="22"/>
              </w:rPr>
            </w:pPr>
            <w:r>
              <w:rPr>
                <w:rFonts w:ascii="Arial" w:hAnsi="Arial" w:eastAsia="Arial" w:cs="Arial"/>
                <w:b/>
                <w:bCs/>
                <w:sz w:val="22"/>
                <w:szCs w:val="22"/>
              </w:rPr>
              <w:t>H</w:t>
            </w:r>
            <w:r w:rsidRPr="00BC21A8">
              <w:rPr>
                <w:rFonts w:ascii="Arial" w:hAnsi="Arial" w:eastAsia="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rsidRPr="004A1D8B" w:rsidR="003175A3" w:rsidP="00E93717" w:rsidRDefault="003175A3" w14:paraId="67A2099F" w14:textId="77777777">
            <w:pPr>
              <w:rPr>
                <w:rFonts w:ascii="Arial" w:hAnsi="Arial" w:eastAsia="Arial" w:cs="Arial"/>
                <w:b/>
                <w:bCs/>
                <w:sz w:val="22"/>
                <w:szCs w:val="22"/>
              </w:rPr>
            </w:pPr>
          </w:p>
        </w:tc>
      </w:tr>
      <w:tr w:rsidR="003175A3" w:rsidTr="00E93717" w14:paraId="37F46837" w14:textId="77777777">
        <w:tc>
          <w:tcPr>
            <w:tcW w:w="2835" w:type="dxa"/>
          </w:tcPr>
          <w:p w:rsidR="003175A3" w:rsidP="00E93717" w:rsidRDefault="003175A3" w14:paraId="24BFAD89" w14:textId="77777777">
            <w:pPr>
              <w:rPr>
                <w:rFonts w:ascii="Arial" w:hAnsi="Arial" w:cs="Arial"/>
                <w:sz w:val="22"/>
                <w:szCs w:val="22"/>
              </w:rPr>
            </w:pPr>
            <w:r>
              <w:rPr>
                <w:rFonts w:ascii="Arial" w:hAnsi="Arial" w:cs="Arial"/>
                <w:sz w:val="22"/>
                <w:szCs w:val="22"/>
              </w:rPr>
              <w:t>Facebook</w:t>
            </w:r>
          </w:p>
        </w:tc>
        <w:tc>
          <w:tcPr>
            <w:tcW w:w="1843" w:type="dxa"/>
          </w:tcPr>
          <w:p w:rsidR="003175A3" w:rsidP="00E93717" w:rsidRDefault="003175A3" w14:paraId="687117EA"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55AF6038" w14:textId="77777777">
            <w:pPr>
              <w:rPr>
                <w:rFonts w:ascii="Arial" w:hAnsi="Arial" w:cs="Arial"/>
                <w:sz w:val="22"/>
                <w:szCs w:val="22"/>
              </w:rPr>
            </w:pPr>
          </w:p>
        </w:tc>
        <w:tc>
          <w:tcPr>
            <w:tcW w:w="2976" w:type="dxa"/>
          </w:tcPr>
          <w:p w:rsidR="003175A3" w:rsidP="00E93717" w:rsidRDefault="003175A3" w14:paraId="440B39FB" w14:textId="77777777">
            <w:pPr>
              <w:rPr>
                <w:rFonts w:ascii="Arial" w:hAnsi="Arial" w:cs="Arial"/>
                <w:sz w:val="22"/>
                <w:szCs w:val="22"/>
              </w:rPr>
            </w:pPr>
            <w:r>
              <w:rPr>
                <w:rFonts w:ascii="Arial" w:hAnsi="Arial" w:cs="Arial"/>
                <w:sz w:val="22"/>
                <w:szCs w:val="22"/>
              </w:rPr>
              <w:t>Indeed</w:t>
            </w:r>
          </w:p>
        </w:tc>
        <w:tc>
          <w:tcPr>
            <w:tcW w:w="1417" w:type="dxa"/>
          </w:tcPr>
          <w:p w:rsidR="003175A3" w:rsidP="00E93717" w:rsidRDefault="003175A3" w14:paraId="7DBC32C3" w14:textId="77777777">
            <w:pPr>
              <w:rPr>
                <w:rFonts w:ascii="Arial" w:hAnsi="Arial" w:cs="Arial"/>
                <w:sz w:val="22"/>
                <w:szCs w:val="22"/>
              </w:rPr>
            </w:pPr>
          </w:p>
        </w:tc>
      </w:tr>
      <w:tr w:rsidR="003175A3" w:rsidTr="00E93717" w14:paraId="18786EFB" w14:textId="77777777">
        <w:tc>
          <w:tcPr>
            <w:tcW w:w="2835" w:type="dxa"/>
          </w:tcPr>
          <w:p w:rsidR="003175A3" w:rsidP="00E93717" w:rsidRDefault="003175A3" w14:paraId="364EC5BF" w14:textId="77777777">
            <w:pPr>
              <w:rPr>
                <w:rFonts w:ascii="Arial" w:hAnsi="Arial" w:cs="Arial"/>
                <w:sz w:val="22"/>
                <w:szCs w:val="22"/>
              </w:rPr>
            </w:pPr>
            <w:r>
              <w:rPr>
                <w:rFonts w:ascii="Arial" w:hAnsi="Arial" w:cs="Arial"/>
                <w:sz w:val="22"/>
                <w:szCs w:val="22"/>
              </w:rPr>
              <w:t>Instagram</w:t>
            </w:r>
          </w:p>
        </w:tc>
        <w:tc>
          <w:tcPr>
            <w:tcW w:w="1843" w:type="dxa"/>
          </w:tcPr>
          <w:p w:rsidR="003175A3" w:rsidP="00E93717" w:rsidRDefault="003175A3" w14:paraId="0704F9F8"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64F660CE" w14:textId="77777777">
            <w:pPr>
              <w:rPr>
                <w:rFonts w:ascii="Arial" w:hAnsi="Arial" w:cs="Arial"/>
                <w:sz w:val="22"/>
                <w:szCs w:val="22"/>
              </w:rPr>
            </w:pPr>
          </w:p>
        </w:tc>
        <w:tc>
          <w:tcPr>
            <w:tcW w:w="2976" w:type="dxa"/>
          </w:tcPr>
          <w:p w:rsidR="003175A3" w:rsidP="00E93717" w:rsidRDefault="003175A3" w14:paraId="5AECA423" w14:textId="77777777">
            <w:pPr>
              <w:rPr>
                <w:rFonts w:ascii="Arial" w:hAnsi="Arial" w:cs="Arial"/>
                <w:sz w:val="22"/>
                <w:szCs w:val="22"/>
              </w:rPr>
            </w:pPr>
            <w:proofErr w:type="spellStart"/>
            <w:r>
              <w:rPr>
                <w:rFonts w:ascii="Arial" w:hAnsi="Arial" w:cs="Arial"/>
                <w:sz w:val="22"/>
                <w:szCs w:val="22"/>
              </w:rPr>
              <w:t>NIJobs</w:t>
            </w:r>
            <w:proofErr w:type="spellEnd"/>
          </w:p>
        </w:tc>
        <w:tc>
          <w:tcPr>
            <w:tcW w:w="1417" w:type="dxa"/>
          </w:tcPr>
          <w:p w:rsidR="003175A3" w:rsidP="00E93717" w:rsidRDefault="003175A3" w14:paraId="4361C2BC" w14:textId="77777777">
            <w:pPr>
              <w:rPr>
                <w:rFonts w:ascii="Arial" w:hAnsi="Arial" w:cs="Arial"/>
                <w:sz w:val="22"/>
                <w:szCs w:val="22"/>
              </w:rPr>
            </w:pPr>
          </w:p>
        </w:tc>
      </w:tr>
      <w:tr w:rsidR="003175A3" w:rsidTr="00E93717" w14:paraId="5453184B" w14:textId="77777777">
        <w:tc>
          <w:tcPr>
            <w:tcW w:w="2835" w:type="dxa"/>
          </w:tcPr>
          <w:p w:rsidR="003175A3" w:rsidP="00E93717" w:rsidRDefault="003175A3" w14:paraId="5F464E00" w14:textId="77777777">
            <w:pPr>
              <w:rPr>
                <w:rFonts w:ascii="Arial" w:hAnsi="Arial" w:cs="Arial"/>
                <w:sz w:val="22"/>
                <w:szCs w:val="22"/>
              </w:rPr>
            </w:pPr>
            <w:r>
              <w:rPr>
                <w:rFonts w:ascii="Arial" w:hAnsi="Arial" w:cs="Arial"/>
                <w:sz w:val="22"/>
                <w:szCs w:val="22"/>
              </w:rPr>
              <w:t>X</w:t>
            </w:r>
          </w:p>
        </w:tc>
        <w:tc>
          <w:tcPr>
            <w:tcW w:w="1843" w:type="dxa"/>
          </w:tcPr>
          <w:p w:rsidR="003175A3" w:rsidP="00E93717" w:rsidRDefault="003175A3" w14:paraId="272B4665"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423855DA" w14:textId="77777777">
            <w:pPr>
              <w:rPr>
                <w:rFonts w:ascii="Arial" w:hAnsi="Arial" w:cs="Arial"/>
                <w:sz w:val="22"/>
                <w:szCs w:val="22"/>
              </w:rPr>
            </w:pPr>
          </w:p>
        </w:tc>
        <w:tc>
          <w:tcPr>
            <w:tcW w:w="2976" w:type="dxa"/>
          </w:tcPr>
          <w:p w:rsidR="003175A3" w:rsidP="00E93717" w:rsidRDefault="003175A3" w14:paraId="064258C7" w14:textId="7777777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rsidR="003175A3" w:rsidP="00E93717" w:rsidRDefault="003175A3" w14:paraId="3A546FD5" w14:textId="77777777">
            <w:pPr>
              <w:rPr>
                <w:rFonts w:ascii="Arial" w:hAnsi="Arial" w:cs="Arial"/>
                <w:sz w:val="22"/>
                <w:szCs w:val="22"/>
              </w:rPr>
            </w:pPr>
          </w:p>
        </w:tc>
      </w:tr>
      <w:tr w:rsidR="003175A3" w:rsidTr="00E93717" w14:paraId="0A111E26" w14:textId="77777777">
        <w:tc>
          <w:tcPr>
            <w:tcW w:w="2835" w:type="dxa"/>
          </w:tcPr>
          <w:p w:rsidR="003175A3" w:rsidP="00E93717" w:rsidRDefault="003175A3" w14:paraId="12D7CDE4" w14:textId="77777777">
            <w:pPr>
              <w:rPr>
                <w:rFonts w:ascii="Arial" w:hAnsi="Arial" w:cs="Arial"/>
                <w:sz w:val="22"/>
                <w:szCs w:val="22"/>
              </w:rPr>
            </w:pPr>
            <w:r>
              <w:rPr>
                <w:rFonts w:ascii="Arial" w:hAnsi="Arial" w:cs="Arial"/>
                <w:sz w:val="22"/>
                <w:szCs w:val="22"/>
              </w:rPr>
              <w:t>Linked-In</w:t>
            </w:r>
          </w:p>
        </w:tc>
        <w:tc>
          <w:tcPr>
            <w:tcW w:w="1843" w:type="dxa"/>
          </w:tcPr>
          <w:p w:rsidR="003175A3" w:rsidP="00E93717" w:rsidRDefault="003175A3" w14:paraId="7C0252BB"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002CC4E7" w14:textId="77777777">
            <w:pPr>
              <w:rPr>
                <w:rFonts w:ascii="Arial" w:hAnsi="Arial" w:cs="Arial"/>
                <w:sz w:val="22"/>
                <w:szCs w:val="22"/>
              </w:rPr>
            </w:pPr>
          </w:p>
        </w:tc>
        <w:tc>
          <w:tcPr>
            <w:tcW w:w="2976" w:type="dxa"/>
          </w:tcPr>
          <w:p w:rsidR="003175A3" w:rsidP="00E93717" w:rsidRDefault="003175A3" w14:paraId="508A73DC" w14:textId="7777777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rsidR="003175A3" w:rsidP="00E93717" w:rsidRDefault="003175A3" w14:paraId="6A8BA3A0" w14:textId="77777777">
            <w:pPr>
              <w:rPr>
                <w:rFonts w:ascii="Arial" w:hAnsi="Arial" w:cs="Arial"/>
                <w:sz w:val="22"/>
                <w:szCs w:val="22"/>
              </w:rPr>
            </w:pPr>
          </w:p>
        </w:tc>
      </w:tr>
      <w:tr w:rsidR="003175A3" w:rsidTr="00E93717" w14:paraId="1B78F1E9" w14:textId="77777777">
        <w:tc>
          <w:tcPr>
            <w:tcW w:w="2835" w:type="dxa"/>
          </w:tcPr>
          <w:p w:rsidR="003175A3" w:rsidP="00E93717" w:rsidRDefault="003175A3" w14:paraId="4DBE564B" w14:textId="77777777">
            <w:pPr>
              <w:rPr>
                <w:rFonts w:ascii="Arial" w:hAnsi="Arial" w:cs="Arial"/>
                <w:sz w:val="22"/>
                <w:szCs w:val="22"/>
              </w:rPr>
            </w:pPr>
            <w:r>
              <w:rPr>
                <w:rFonts w:ascii="Arial" w:hAnsi="Arial" w:cs="Arial"/>
                <w:sz w:val="22"/>
                <w:szCs w:val="22"/>
              </w:rPr>
              <w:t>Spotify</w:t>
            </w:r>
          </w:p>
        </w:tc>
        <w:tc>
          <w:tcPr>
            <w:tcW w:w="1843" w:type="dxa"/>
          </w:tcPr>
          <w:p w:rsidR="003175A3" w:rsidP="00E93717" w:rsidRDefault="003175A3" w14:paraId="1A0167D2"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42F89E55" w14:textId="77777777">
            <w:pPr>
              <w:rPr>
                <w:rFonts w:ascii="Arial" w:hAnsi="Arial" w:cs="Arial"/>
                <w:sz w:val="22"/>
                <w:szCs w:val="22"/>
              </w:rPr>
            </w:pPr>
          </w:p>
        </w:tc>
        <w:tc>
          <w:tcPr>
            <w:tcW w:w="2976" w:type="dxa"/>
          </w:tcPr>
          <w:p w:rsidR="003175A3" w:rsidP="00E93717" w:rsidRDefault="003175A3" w14:paraId="56DF01D0" w14:textId="77777777">
            <w:pPr>
              <w:rPr>
                <w:rFonts w:ascii="Arial" w:hAnsi="Arial" w:cs="Arial"/>
                <w:sz w:val="22"/>
                <w:szCs w:val="22"/>
              </w:rPr>
            </w:pPr>
            <w:r>
              <w:rPr>
                <w:rFonts w:ascii="Arial" w:hAnsi="Arial" w:cs="Arial"/>
                <w:sz w:val="22"/>
                <w:szCs w:val="22"/>
              </w:rPr>
              <w:t>Radio</w:t>
            </w:r>
          </w:p>
        </w:tc>
        <w:tc>
          <w:tcPr>
            <w:tcW w:w="1417" w:type="dxa"/>
          </w:tcPr>
          <w:p w:rsidR="003175A3" w:rsidP="00E93717" w:rsidRDefault="003175A3" w14:paraId="445567B9" w14:textId="77777777">
            <w:pPr>
              <w:rPr>
                <w:rFonts w:ascii="Arial" w:hAnsi="Arial" w:cs="Arial"/>
                <w:sz w:val="22"/>
                <w:szCs w:val="22"/>
              </w:rPr>
            </w:pPr>
          </w:p>
        </w:tc>
      </w:tr>
      <w:tr w:rsidR="003175A3" w:rsidTr="00E93717" w14:paraId="5227FE65" w14:textId="77777777">
        <w:tc>
          <w:tcPr>
            <w:tcW w:w="2835" w:type="dxa"/>
          </w:tcPr>
          <w:p w:rsidR="003175A3" w:rsidP="00E93717" w:rsidRDefault="003175A3" w14:paraId="09E538FC" w14:textId="77777777">
            <w:pPr>
              <w:rPr>
                <w:rFonts w:ascii="Arial" w:hAnsi="Arial" w:cs="Arial"/>
                <w:sz w:val="22"/>
                <w:szCs w:val="22"/>
              </w:rPr>
            </w:pPr>
            <w:r>
              <w:rPr>
                <w:rFonts w:ascii="Arial" w:hAnsi="Arial" w:cs="Arial"/>
                <w:sz w:val="22"/>
                <w:szCs w:val="22"/>
              </w:rPr>
              <w:t>Invest NI Website</w:t>
            </w:r>
          </w:p>
        </w:tc>
        <w:tc>
          <w:tcPr>
            <w:tcW w:w="1843" w:type="dxa"/>
          </w:tcPr>
          <w:p w:rsidR="003175A3" w:rsidP="00E93717" w:rsidRDefault="003175A3" w14:paraId="39C7DE02"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439CD0FD" w14:textId="77777777">
            <w:pPr>
              <w:rPr>
                <w:rFonts w:ascii="Arial" w:hAnsi="Arial" w:cs="Arial"/>
                <w:sz w:val="22"/>
                <w:szCs w:val="22"/>
              </w:rPr>
            </w:pPr>
          </w:p>
        </w:tc>
        <w:tc>
          <w:tcPr>
            <w:tcW w:w="2976" w:type="dxa"/>
          </w:tcPr>
          <w:p w:rsidR="003175A3" w:rsidP="00E93717" w:rsidRDefault="003175A3" w14:paraId="720A40B7" w14:textId="77777777">
            <w:pPr>
              <w:rPr>
                <w:rFonts w:ascii="Arial" w:hAnsi="Arial" w:cs="Arial"/>
                <w:sz w:val="22"/>
                <w:szCs w:val="22"/>
              </w:rPr>
            </w:pPr>
            <w:r>
              <w:rPr>
                <w:rFonts w:ascii="Arial" w:hAnsi="Arial" w:cs="Arial"/>
                <w:sz w:val="22"/>
                <w:szCs w:val="22"/>
              </w:rPr>
              <w:t>Word of Mouth</w:t>
            </w:r>
          </w:p>
        </w:tc>
        <w:tc>
          <w:tcPr>
            <w:tcW w:w="1417" w:type="dxa"/>
          </w:tcPr>
          <w:p w:rsidR="003175A3" w:rsidP="00E93717" w:rsidRDefault="003175A3" w14:paraId="0E619F46" w14:textId="77777777">
            <w:pPr>
              <w:rPr>
                <w:rFonts w:ascii="Arial" w:hAnsi="Arial" w:cs="Arial"/>
                <w:sz w:val="22"/>
                <w:szCs w:val="22"/>
              </w:rPr>
            </w:pPr>
          </w:p>
        </w:tc>
      </w:tr>
      <w:tr w:rsidR="003175A3" w:rsidTr="00E93717" w14:paraId="0EC76F87" w14:textId="77777777">
        <w:tc>
          <w:tcPr>
            <w:tcW w:w="2835" w:type="dxa"/>
          </w:tcPr>
          <w:p w:rsidR="003175A3" w:rsidP="00E93717" w:rsidRDefault="003175A3" w14:paraId="63574AD8" w14:textId="77777777">
            <w:pPr>
              <w:rPr>
                <w:rFonts w:ascii="Arial" w:hAnsi="Arial" w:cs="Arial"/>
                <w:sz w:val="22"/>
                <w:szCs w:val="22"/>
              </w:rPr>
            </w:pPr>
            <w:r>
              <w:rPr>
                <w:rFonts w:ascii="Arial" w:hAnsi="Arial" w:cs="Arial"/>
                <w:sz w:val="22"/>
                <w:szCs w:val="22"/>
              </w:rPr>
              <w:t>University website – please state which</w:t>
            </w:r>
          </w:p>
        </w:tc>
        <w:tc>
          <w:tcPr>
            <w:tcW w:w="1843" w:type="dxa"/>
          </w:tcPr>
          <w:p w:rsidR="003175A3" w:rsidP="00E93717" w:rsidRDefault="003175A3" w14:paraId="26DF3EBA"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5D761B84" w14:textId="77777777">
            <w:pPr>
              <w:rPr>
                <w:rFonts w:ascii="Arial" w:hAnsi="Arial" w:cs="Arial"/>
                <w:sz w:val="22"/>
                <w:szCs w:val="22"/>
              </w:rPr>
            </w:pPr>
          </w:p>
        </w:tc>
        <w:tc>
          <w:tcPr>
            <w:tcW w:w="2976" w:type="dxa"/>
          </w:tcPr>
          <w:p w:rsidR="003175A3" w:rsidP="00E93717" w:rsidRDefault="003175A3" w14:paraId="170A8EC4" w14:textId="77777777">
            <w:pPr>
              <w:rPr>
                <w:rFonts w:ascii="Arial" w:hAnsi="Arial" w:cs="Arial"/>
                <w:sz w:val="22"/>
                <w:szCs w:val="22"/>
              </w:rPr>
            </w:pPr>
            <w:r>
              <w:rPr>
                <w:rFonts w:ascii="Arial" w:hAnsi="Arial" w:cs="Arial"/>
                <w:sz w:val="22"/>
                <w:szCs w:val="22"/>
              </w:rPr>
              <w:t>Careers Fair – please state which</w:t>
            </w:r>
          </w:p>
        </w:tc>
        <w:tc>
          <w:tcPr>
            <w:tcW w:w="1417" w:type="dxa"/>
          </w:tcPr>
          <w:p w:rsidR="003175A3" w:rsidP="00E93717" w:rsidRDefault="003175A3" w14:paraId="0B13B9B1" w14:textId="77777777">
            <w:pPr>
              <w:rPr>
                <w:rFonts w:ascii="Arial" w:hAnsi="Arial" w:cs="Arial"/>
                <w:sz w:val="22"/>
                <w:szCs w:val="22"/>
              </w:rPr>
            </w:pPr>
          </w:p>
        </w:tc>
      </w:tr>
      <w:tr w:rsidR="003175A3" w:rsidTr="00E93717" w14:paraId="17810B3A" w14:textId="77777777">
        <w:tc>
          <w:tcPr>
            <w:tcW w:w="2835" w:type="dxa"/>
          </w:tcPr>
          <w:p w:rsidR="003175A3" w:rsidP="00E93717" w:rsidRDefault="003175A3" w14:paraId="140E58AD" w14:textId="77777777">
            <w:pPr>
              <w:rPr>
                <w:rFonts w:ascii="Arial" w:hAnsi="Arial" w:cs="Arial"/>
                <w:sz w:val="22"/>
                <w:szCs w:val="22"/>
              </w:rPr>
            </w:pPr>
            <w:r>
              <w:rPr>
                <w:rFonts w:ascii="Arial" w:hAnsi="Arial" w:cs="Arial"/>
                <w:sz w:val="22"/>
                <w:szCs w:val="22"/>
              </w:rPr>
              <w:t>Newspaper – please state which</w:t>
            </w:r>
          </w:p>
        </w:tc>
        <w:tc>
          <w:tcPr>
            <w:tcW w:w="1843" w:type="dxa"/>
          </w:tcPr>
          <w:p w:rsidR="003175A3" w:rsidP="00E93717" w:rsidRDefault="003175A3" w14:paraId="056C9508" w14:textId="77777777">
            <w:pPr>
              <w:rPr>
                <w:rFonts w:ascii="Arial" w:hAnsi="Arial" w:cs="Arial"/>
                <w:sz w:val="22"/>
                <w:szCs w:val="22"/>
              </w:rPr>
            </w:pPr>
          </w:p>
        </w:tc>
        <w:tc>
          <w:tcPr>
            <w:tcW w:w="284" w:type="dxa"/>
            <w:shd w:val="clear" w:color="auto" w:fill="F2F2F2" w:themeFill="background1" w:themeFillShade="F2"/>
          </w:tcPr>
          <w:p w:rsidR="003175A3" w:rsidP="00E93717" w:rsidRDefault="003175A3" w14:paraId="319DFF84" w14:textId="77777777">
            <w:pPr>
              <w:rPr>
                <w:rFonts w:ascii="Arial" w:hAnsi="Arial" w:cs="Arial"/>
                <w:sz w:val="22"/>
                <w:szCs w:val="22"/>
              </w:rPr>
            </w:pPr>
          </w:p>
        </w:tc>
        <w:tc>
          <w:tcPr>
            <w:tcW w:w="2976" w:type="dxa"/>
          </w:tcPr>
          <w:p w:rsidR="003175A3" w:rsidP="00E93717" w:rsidRDefault="003175A3" w14:paraId="156039DB" w14:textId="77777777">
            <w:pPr>
              <w:rPr>
                <w:rFonts w:ascii="Arial" w:hAnsi="Arial" w:cs="Arial"/>
                <w:sz w:val="22"/>
                <w:szCs w:val="22"/>
              </w:rPr>
            </w:pPr>
            <w:r>
              <w:rPr>
                <w:rFonts w:ascii="Arial" w:hAnsi="Arial" w:cs="Arial"/>
                <w:sz w:val="22"/>
                <w:szCs w:val="22"/>
              </w:rPr>
              <w:t>Other – please state where</w:t>
            </w:r>
          </w:p>
        </w:tc>
        <w:tc>
          <w:tcPr>
            <w:tcW w:w="1417" w:type="dxa"/>
          </w:tcPr>
          <w:p w:rsidR="003175A3" w:rsidP="00E93717" w:rsidRDefault="003175A3" w14:paraId="2798444D" w14:textId="77777777">
            <w:pPr>
              <w:rPr>
                <w:rFonts w:ascii="Arial" w:hAnsi="Arial" w:cs="Arial"/>
                <w:sz w:val="22"/>
                <w:szCs w:val="22"/>
              </w:rPr>
            </w:pPr>
          </w:p>
        </w:tc>
      </w:tr>
    </w:tbl>
    <w:p w:rsidR="004A67AE" w:rsidP="003175A3" w:rsidRDefault="004A67AE" w14:paraId="46E461A2" w14:textId="77777777">
      <w:pPr>
        <w:rPr>
          <w:rFonts w:ascii="Arial" w:hAnsi="Arial" w:eastAsia="Arial" w:cs="Arial"/>
          <w:b/>
          <w:bCs/>
          <w:sz w:val="22"/>
          <w:szCs w:val="22"/>
        </w:rPr>
      </w:pPr>
    </w:p>
    <w:p w:rsidR="004A67AE" w:rsidP="003175A3" w:rsidRDefault="004A67AE" w14:paraId="1F8D52C0" w14:textId="77777777">
      <w:pPr>
        <w:rPr>
          <w:rFonts w:ascii="Arial" w:hAnsi="Arial" w:eastAsia="Arial" w:cs="Arial"/>
          <w:b/>
          <w:bCs/>
          <w:sz w:val="22"/>
          <w:szCs w:val="22"/>
        </w:rPr>
      </w:pPr>
    </w:p>
    <w:p w:rsidRPr="005102CD" w:rsidR="003175A3" w:rsidP="003175A3" w:rsidRDefault="003175A3" w14:paraId="699FD848" w14:textId="77777777">
      <w:pPr>
        <w:rPr>
          <w:rFonts w:ascii="Arial" w:hAnsi="Arial" w:cs="Arial"/>
        </w:rPr>
      </w:pPr>
      <w:r w:rsidRPr="005102CD">
        <w:rPr>
          <w:rFonts w:ascii="Arial" w:hAnsi="Arial" w:eastAsia="Arial" w:cs="Arial"/>
          <w:b/>
          <w:bCs/>
        </w:rPr>
        <w:t>Disability</w:t>
      </w:r>
    </w:p>
    <w:p w:rsidRPr="00B52DC7" w:rsidR="003175A3" w:rsidP="003175A3" w:rsidRDefault="003175A3" w14:paraId="3439419C" w14:textId="77777777">
      <w:pPr>
        <w:jc w:val="both"/>
        <w:rPr>
          <w:rFonts w:ascii="Arial" w:hAnsi="Arial" w:cs="Arial"/>
          <w:sz w:val="22"/>
          <w:szCs w:val="22"/>
        </w:rPr>
      </w:pPr>
    </w:p>
    <w:p w:rsidR="003175A3" w:rsidP="003175A3" w:rsidRDefault="003175A3" w14:paraId="1396D664" w14:textId="77777777">
      <w:pPr>
        <w:jc w:val="both"/>
        <w:rPr>
          <w:rFonts w:ascii="Arial" w:hAnsi="Arial" w:eastAsia="Arial" w:cs="Arial"/>
          <w:sz w:val="22"/>
          <w:szCs w:val="22"/>
        </w:rPr>
      </w:pPr>
      <w:r w:rsidRPr="00EA0043">
        <w:rPr>
          <w:rFonts w:ascii="Arial" w:hAnsi="Arial" w:eastAsia="Arial" w:cs="Arial"/>
          <w:sz w:val="22"/>
          <w:szCs w:val="22"/>
        </w:rPr>
        <w:t xml:space="preserve">Under the Disability Discrimination Act 1995 a person is deemed to be a disabled person if </w:t>
      </w:r>
      <w:r>
        <w:rPr>
          <w:rFonts w:ascii="Arial" w:hAnsi="Arial" w:eastAsia="Arial" w:cs="Arial"/>
          <w:sz w:val="22"/>
          <w:szCs w:val="22"/>
        </w:rPr>
        <w:t>they have</w:t>
      </w:r>
      <w:r w:rsidRPr="00EA0043">
        <w:rPr>
          <w:rFonts w:ascii="Arial" w:hAnsi="Arial" w:eastAsia="Arial" w:cs="Arial"/>
          <w:sz w:val="22"/>
          <w:szCs w:val="22"/>
        </w:rPr>
        <w:t xml:space="preserve"> a physical or mental impairment which has a substantial and long-term adverse effect on his or her ability to carry out normal day-to</w:t>
      </w:r>
      <w:r>
        <w:rPr>
          <w:rFonts w:ascii="Arial" w:hAnsi="Arial" w:eastAsia="Arial" w:cs="Arial"/>
          <w:sz w:val="22"/>
          <w:szCs w:val="22"/>
        </w:rPr>
        <w:t xml:space="preserve"> </w:t>
      </w:r>
      <w:r w:rsidRPr="00EA0043">
        <w:rPr>
          <w:rFonts w:ascii="Arial" w:hAnsi="Arial" w:eastAsia="Arial" w:cs="Arial"/>
          <w:sz w:val="22"/>
          <w:szCs w:val="22"/>
        </w:rPr>
        <w:t>day activities. Please note that it is the effect of the impairment without treatment which determines whether an individual meets this definition.</w:t>
      </w:r>
    </w:p>
    <w:p w:rsidRPr="00B52DC7" w:rsidR="003175A3" w:rsidP="003175A3" w:rsidRDefault="003175A3" w14:paraId="1CAB7034" w14:textId="77777777">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rsidTr="00E93717" w14:paraId="65A3572F" w14:textId="77777777">
        <w:tc>
          <w:tcPr>
            <w:tcW w:w="9350" w:type="dxa"/>
            <w:gridSpan w:val="2"/>
            <w:shd w:val="clear" w:color="auto" w:fill="D0CECE" w:themeFill="background2" w:themeFillShade="E6"/>
          </w:tcPr>
          <w:p w:rsidRPr="002768E0" w:rsidR="003175A3" w:rsidP="00E93717" w:rsidRDefault="003175A3" w14:paraId="77FC455E" w14:textId="77777777">
            <w:pPr>
              <w:jc w:val="both"/>
              <w:rPr>
                <w:rFonts w:ascii="Arial" w:hAnsi="Arial" w:cs="Arial"/>
                <w:b/>
                <w:bCs/>
                <w:sz w:val="22"/>
                <w:szCs w:val="22"/>
              </w:rPr>
            </w:pPr>
            <w:r w:rsidRPr="002768E0">
              <w:rPr>
                <w:rFonts w:ascii="Arial" w:hAnsi="Arial" w:eastAsia="Arial" w:cs="Arial"/>
                <w:b/>
                <w:bCs/>
                <w:sz w:val="22"/>
                <w:szCs w:val="22"/>
              </w:rPr>
              <w:t>Do you consider that you meet this definition of disability?</w:t>
            </w:r>
            <w:r>
              <w:rPr>
                <w:rFonts w:ascii="Arial" w:hAnsi="Arial" w:eastAsia="Arial" w:cs="Arial"/>
                <w:b/>
                <w:bCs/>
                <w:sz w:val="22"/>
                <w:szCs w:val="22"/>
              </w:rPr>
              <w:t xml:space="preserve"> Please tick:</w:t>
            </w:r>
          </w:p>
          <w:p w:rsidR="003175A3" w:rsidP="00E93717" w:rsidRDefault="003175A3" w14:paraId="23FE161F" w14:textId="77777777">
            <w:pPr>
              <w:rPr>
                <w:rFonts w:ascii="Arial" w:hAnsi="Arial" w:cs="Arial"/>
                <w:sz w:val="22"/>
                <w:szCs w:val="22"/>
              </w:rPr>
            </w:pPr>
          </w:p>
        </w:tc>
      </w:tr>
      <w:tr w:rsidR="003175A3" w:rsidTr="00E93717" w14:paraId="5BB27682" w14:textId="77777777">
        <w:tc>
          <w:tcPr>
            <w:tcW w:w="8075" w:type="dxa"/>
          </w:tcPr>
          <w:p w:rsidR="003175A3" w:rsidP="00E93717" w:rsidRDefault="003175A3" w14:paraId="4654A18E" w14:textId="77777777">
            <w:pPr>
              <w:rPr>
                <w:rFonts w:ascii="Arial" w:hAnsi="Arial" w:cs="Arial"/>
                <w:sz w:val="22"/>
                <w:szCs w:val="22"/>
              </w:rPr>
            </w:pPr>
            <w:r>
              <w:rPr>
                <w:rFonts w:ascii="Arial" w:hAnsi="Arial" w:cs="Arial"/>
                <w:sz w:val="22"/>
                <w:szCs w:val="22"/>
              </w:rPr>
              <w:t>Yes</w:t>
            </w:r>
          </w:p>
        </w:tc>
        <w:tc>
          <w:tcPr>
            <w:tcW w:w="1275" w:type="dxa"/>
          </w:tcPr>
          <w:p w:rsidR="003175A3" w:rsidP="00E93717" w:rsidRDefault="003175A3" w14:paraId="37C6AB9D" w14:textId="77777777">
            <w:pPr>
              <w:rPr>
                <w:rFonts w:ascii="Arial" w:hAnsi="Arial" w:cs="Arial"/>
                <w:sz w:val="22"/>
                <w:szCs w:val="22"/>
              </w:rPr>
            </w:pPr>
          </w:p>
        </w:tc>
      </w:tr>
      <w:tr w:rsidR="003175A3" w:rsidTr="00E93717" w14:paraId="5DED91A1" w14:textId="77777777">
        <w:tc>
          <w:tcPr>
            <w:tcW w:w="8075" w:type="dxa"/>
          </w:tcPr>
          <w:p w:rsidR="003175A3" w:rsidP="00E93717" w:rsidRDefault="003175A3" w14:paraId="68793636" w14:textId="77777777">
            <w:pPr>
              <w:rPr>
                <w:rFonts w:ascii="Arial" w:hAnsi="Arial" w:cs="Arial"/>
                <w:sz w:val="22"/>
                <w:szCs w:val="22"/>
              </w:rPr>
            </w:pPr>
            <w:r>
              <w:rPr>
                <w:rFonts w:ascii="Arial" w:hAnsi="Arial" w:cs="Arial"/>
                <w:sz w:val="22"/>
                <w:szCs w:val="22"/>
              </w:rPr>
              <w:t>No</w:t>
            </w:r>
          </w:p>
        </w:tc>
        <w:tc>
          <w:tcPr>
            <w:tcW w:w="1275" w:type="dxa"/>
          </w:tcPr>
          <w:p w:rsidR="003175A3" w:rsidP="00E93717" w:rsidRDefault="003175A3" w14:paraId="0D219F6B" w14:textId="77777777">
            <w:pPr>
              <w:rPr>
                <w:rFonts w:ascii="Arial" w:hAnsi="Arial" w:cs="Arial"/>
                <w:sz w:val="22"/>
                <w:szCs w:val="22"/>
              </w:rPr>
            </w:pPr>
          </w:p>
        </w:tc>
      </w:tr>
    </w:tbl>
    <w:p w:rsidRPr="00B52DC7" w:rsidR="003175A3" w:rsidP="003175A3" w:rsidRDefault="003175A3" w14:paraId="7DF8AB72" w14:textId="77777777">
      <w:pPr>
        <w:tabs>
          <w:tab w:val="left" w:pos="567"/>
          <w:tab w:val="left" w:pos="2268"/>
          <w:tab w:val="left" w:pos="2835"/>
        </w:tabs>
        <w:jc w:val="both"/>
        <w:rPr>
          <w:rFonts w:ascii="Arial" w:hAnsi="Arial" w:cs="Arial"/>
          <w:sz w:val="22"/>
          <w:szCs w:val="22"/>
        </w:rPr>
      </w:pPr>
      <w:r w:rsidRPr="00B52DC7">
        <w:rPr>
          <w:rFonts w:ascii="Arial" w:hAnsi="Arial" w:eastAsia="Arial" w:cs="Arial"/>
          <w:sz w:val="22"/>
          <w:szCs w:val="22"/>
        </w:rPr>
        <w:tab/>
      </w:r>
    </w:p>
    <w:p w:rsidRPr="00B52DC7" w:rsidR="003175A3" w:rsidP="003175A3" w:rsidRDefault="003175A3" w14:paraId="47D62C13" w14:textId="77777777">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p w:rsidR="02CC385C" w:rsidRDefault="02CC385C" w14:paraId="33622BEF" w14:textId="04503F62">
      <w:r>
        <w:br w:type="page"/>
      </w:r>
    </w:p>
    <w:p w:rsidR="02CC385C" w:rsidP="02CC385C" w:rsidRDefault="02CC385C" w14:paraId="12F17CCA" w14:textId="56C3DC3D">
      <w:pPr>
        <w:pStyle w:val="Normal"/>
        <w:tabs>
          <w:tab w:val="left" w:leader="none" w:pos="567"/>
          <w:tab w:val="left" w:leader="none" w:pos="2268"/>
          <w:tab w:val="left" w:leader="none" w:pos="2835"/>
        </w:tabs>
        <w:jc w:val="both"/>
        <w:rPr>
          <w:rFonts w:ascii="Arial" w:hAnsi="Arial" w:cs="Arial"/>
          <w:sz w:val="22"/>
          <w:szCs w:val="22"/>
        </w:rPr>
      </w:pPr>
    </w:p>
    <w:tbl>
      <w:tblPr>
        <w:tblStyle w:val="TableGrid"/>
        <w:tblW w:w="0" w:type="auto"/>
        <w:tblLook w:val="04A0" w:firstRow="1" w:lastRow="0" w:firstColumn="1" w:lastColumn="0" w:noHBand="0" w:noVBand="1"/>
      </w:tblPr>
      <w:tblGrid>
        <w:gridCol w:w="1696"/>
        <w:gridCol w:w="6096"/>
        <w:gridCol w:w="1558"/>
      </w:tblGrid>
      <w:tr w:rsidR="003175A3" w:rsidTr="00E93717" w14:paraId="52FC6576" w14:textId="77777777">
        <w:tc>
          <w:tcPr>
            <w:tcW w:w="9350" w:type="dxa"/>
            <w:gridSpan w:val="3"/>
            <w:shd w:val="clear" w:color="auto" w:fill="D0CECE" w:themeFill="background2" w:themeFillShade="E6"/>
          </w:tcPr>
          <w:p w:rsidR="003175A3" w:rsidP="00E93717" w:rsidRDefault="003175A3" w14:paraId="7E65B1E3" w14:textId="77777777">
            <w:pPr>
              <w:rPr>
                <w:rFonts w:ascii="Arial" w:hAnsi="Arial" w:eastAsia="Arial" w:cs="Arial"/>
                <w:b/>
                <w:bCs/>
                <w:sz w:val="22"/>
                <w:szCs w:val="22"/>
              </w:rPr>
            </w:pPr>
            <w:r w:rsidRPr="00083501">
              <w:rPr>
                <w:rFonts w:ascii="Arial" w:hAnsi="Arial" w:eastAsia="Arial" w:cs="Arial"/>
                <w:b/>
                <w:bCs/>
                <w:sz w:val="22"/>
                <w:szCs w:val="22"/>
              </w:rPr>
              <w:t xml:space="preserve">If you answered </w:t>
            </w:r>
            <w:r>
              <w:rPr>
                <w:rFonts w:ascii="Arial" w:hAnsi="Arial" w:eastAsia="Arial" w:cs="Arial"/>
                <w:b/>
                <w:bCs/>
                <w:sz w:val="22"/>
                <w:szCs w:val="22"/>
              </w:rPr>
              <w:t>‘</w:t>
            </w:r>
            <w:r w:rsidRPr="00083501">
              <w:rPr>
                <w:rFonts w:ascii="Arial" w:hAnsi="Arial" w:eastAsia="Arial" w:cs="Arial"/>
                <w:b/>
                <w:bCs/>
                <w:sz w:val="22"/>
                <w:szCs w:val="22"/>
              </w:rPr>
              <w:t>yes</w:t>
            </w:r>
            <w:r>
              <w:rPr>
                <w:rFonts w:ascii="Arial" w:hAnsi="Arial" w:eastAsia="Arial" w:cs="Arial"/>
                <w:b/>
                <w:bCs/>
                <w:sz w:val="22"/>
                <w:szCs w:val="22"/>
              </w:rPr>
              <w:t>’</w:t>
            </w:r>
            <w:r w:rsidRPr="00083501">
              <w:rPr>
                <w:rFonts w:ascii="Arial" w:hAnsi="Arial" w:eastAsia="Arial" w:cs="Arial"/>
                <w:b/>
                <w:bCs/>
                <w:sz w:val="22"/>
                <w:szCs w:val="22"/>
              </w:rPr>
              <w:t>, please indicate the nature of your impairment by ticking the appropriate box or boxes below</w:t>
            </w:r>
          </w:p>
          <w:p w:rsidR="003175A3" w:rsidP="00E93717" w:rsidRDefault="003175A3" w14:paraId="1E663B44" w14:textId="77777777">
            <w:pPr>
              <w:rPr>
                <w:rFonts w:ascii="Arial" w:hAnsi="Arial" w:cs="Arial"/>
                <w:sz w:val="22"/>
                <w:szCs w:val="22"/>
              </w:rPr>
            </w:pPr>
          </w:p>
        </w:tc>
      </w:tr>
      <w:tr w:rsidR="003175A3" w:rsidTr="00872C42" w14:paraId="03D8FF4B" w14:textId="77777777">
        <w:tc>
          <w:tcPr>
            <w:tcW w:w="7792" w:type="dxa"/>
            <w:gridSpan w:val="2"/>
          </w:tcPr>
          <w:p w:rsidR="003175A3" w:rsidP="00E93717" w:rsidRDefault="003175A3" w14:paraId="37CD3DD4" w14:textId="7777777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rsidR="003175A3" w:rsidP="00E93717" w:rsidRDefault="003175A3" w14:paraId="57C9BF50" w14:textId="77777777">
            <w:pPr>
              <w:rPr>
                <w:rFonts w:ascii="Arial" w:hAnsi="Arial" w:cs="Arial"/>
                <w:sz w:val="22"/>
                <w:szCs w:val="22"/>
              </w:rPr>
            </w:pPr>
          </w:p>
        </w:tc>
        <w:tc>
          <w:tcPr>
            <w:tcW w:w="1558" w:type="dxa"/>
          </w:tcPr>
          <w:p w:rsidR="003175A3" w:rsidP="00E93717" w:rsidRDefault="003175A3" w14:paraId="71BD3CF9" w14:textId="77777777">
            <w:pPr>
              <w:rPr>
                <w:rFonts w:ascii="Arial" w:hAnsi="Arial" w:cs="Arial"/>
                <w:sz w:val="22"/>
                <w:szCs w:val="22"/>
              </w:rPr>
            </w:pPr>
          </w:p>
        </w:tc>
      </w:tr>
      <w:tr w:rsidR="003175A3" w:rsidTr="00872C42" w14:paraId="3DBF3B4D" w14:textId="77777777">
        <w:tc>
          <w:tcPr>
            <w:tcW w:w="7792" w:type="dxa"/>
            <w:gridSpan w:val="2"/>
          </w:tcPr>
          <w:p w:rsidR="003175A3" w:rsidP="00E93717" w:rsidRDefault="003175A3" w14:paraId="36C683D7" w14:textId="7777777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rsidR="003175A3" w:rsidP="00E93717" w:rsidRDefault="003175A3" w14:paraId="78BC8D4B" w14:textId="77777777">
            <w:pPr>
              <w:rPr>
                <w:rFonts w:ascii="Arial" w:hAnsi="Arial" w:cs="Arial"/>
                <w:sz w:val="22"/>
                <w:szCs w:val="22"/>
              </w:rPr>
            </w:pPr>
          </w:p>
        </w:tc>
        <w:tc>
          <w:tcPr>
            <w:tcW w:w="1558" w:type="dxa"/>
          </w:tcPr>
          <w:p w:rsidR="003175A3" w:rsidP="00E93717" w:rsidRDefault="003175A3" w14:paraId="74856D4E" w14:textId="77777777">
            <w:pPr>
              <w:rPr>
                <w:rFonts w:ascii="Arial" w:hAnsi="Arial" w:cs="Arial"/>
                <w:sz w:val="22"/>
                <w:szCs w:val="22"/>
              </w:rPr>
            </w:pPr>
          </w:p>
        </w:tc>
      </w:tr>
      <w:tr w:rsidR="003175A3" w:rsidTr="00872C42" w14:paraId="7E425674" w14:textId="77777777">
        <w:tc>
          <w:tcPr>
            <w:tcW w:w="7792" w:type="dxa"/>
            <w:gridSpan w:val="2"/>
          </w:tcPr>
          <w:p w:rsidR="003175A3" w:rsidP="00E93717" w:rsidRDefault="003175A3" w14:paraId="6C52DD73" w14:textId="77777777">
            <w:pPr>
              <w:rPr>
                <w:rFonts w:ascii="Arial" w:hAnsi="Arial" w:cs="Arial"/>
                <w:sz w:val="22"/>
                <w:szCs w:val="22"/>
              </w:rPr>
            </w:pPr>
            <w:r w:rsidRPr="00EA0043">
              <w:rPr>
                <w:rFonts w:ascii="Arial" w:hAnsi="Arial" w:cs="Arial"/>
                <w:b/>
                <w:bCs/>
                <w:sz w:val="22"/>
                <w:szCs w:val="22"/>
              </w:rPr>
              <w:t>Mental health condition</w:t>
            </w:r>
            <w:r w:rsidRPr="00EA0043">
              <w:rPr>
                <w:rFonts w:ascii="Arial" w:hAnsi="Arial" w:cs="Arial"/>
                <w:sz w:val="22"/>
                <w:szCs w:val="22"/>
              </w:rPr>
              <w:t>, such as depression or schizophrenia:</w:t>
            </w:r>
          </w:p>
          <w:p w:rsidR="003175A3" w:rsidP="00E93717" w:rsidRDefault="003175A3" w14:paraId="420674DF" w14:textId="77777777">
            <w:pPr>
              <w:rPr>
                <w:rFonts w:ascii="Arial" w:hAnsi="Arial" w:cs="Arial"/>
                <w:sz w:val="22"/>
                <w:szCs w:val="22"/>
              </w:rPr>
            </w:pPr>
            <w:r>
              <w:rPr>
                <w:rFonts w:ascii="Arial" w:hAnsi="Arial" w:cs="Arial"/>
                <w:sz w:val="22"/>
                <w:szCs w:val="22"/>
              </w:rPr>
              <w:t xml:space="preserve"> </w:t>
            </w:r>
          </w:p>
        </w:tc>
        <w:tc>
          <w:tcPr>
            <w:tcW w:w="1558" w:type="dxa"/>
          </w:tcPr>
          <w:p w:rsidR="003175A3" w:rsidP="00E93717" w:rsidRDefault="003175A3" w14:paraId="0CBE5EAA" w14:textId="77777777">
            <w:pPr>
              <w:rPr>
                <w:rFonts w:ascii="Arial" w:hAnsi="Arial" w:cs="Arial"/>
                <w:sz w:val="22"/>
                <w:szCs w:val="22"/>
              </w:rPr>
            </w:pPr>
          </w:p>
        </w:tc>
      </w:tr>
      <w:tr w:rsidR="003175A3" w:rsidTr="00872C42" w14:paraId="14C1FD71" w14:textId="77777777">
        <w:tc>
          <w:tcPr>
            <w:tcW w:w="7792" w:type="dxa"/>
            <w:gridSpan w:val="2"/>
          </w:tcPr>
          <w:p w:rsidR="003175A3" w:rsidP="00E93717" w:rsidRDefault="003175A3" w14:paraId="51FB90E8" w14:textId="77777777">
            <w:pPr>
              <w:rPr>
                <w:rFonts w:ascii="Arial" w:hAnsi="Arial" w:cs="Arial"/>
                <w:sz w:val="22"/>
                <w:szCs w:val="22"/>
              </w:rPr>
            </w:pPr>
            <w:r w:rsidRPr="00EA0043">
              <w:rPr>
                <w:rFonts w:ascii="Arial" w:hAnsi="Arial" w:cs="Arial"/>
                <w:b/>
                <w:bCs/>
                <w:sz w:val="22"/>
                <w:szCs w:val="22"/>
              </w:rPr>
              <w:t>Learning disability or difficulty</w:t>
            </w:r>
            <w:r w:rsidRPr="00EA0043">
              <w:rPr>
                <w:rFonts w:ascii="Arial" w:hAnsi="Arial" w:cs="Arial"/>
                <w:sz w:val="22"/>
                <w:szCs w:val="22"/>
              </w:rPr>
              <w:t>, such as Down’s Syndrome or dyslexia, or Cognitive impairment, such as autistic spectrum disorder:</w:t>
            </w:r>
          </w:p>
          <w:p w:rsidR="003175A3" w:rsidP="00E93717" w:rsidRDefault="003175A3" w14:paraId="3AF2FC5B" w14:textId="77777777">
            <w:pPr>
              <w:rPr>
                <w:rFonts w:ascii="Arial" w:hAnsi="Arial" w:cs="Arial"/>
                <w:sz w:val="22"/>
                <w:szCs w:val="22"/>
              </w:rPr>
            </w:pPr>
          </w:p>
        </w:tc>
        <w:tc>
          <w:tcPr>
            <w:tcW w:w="1558" w:type="dxa"/>
          </w:tcPr>
          <w:p w:rsidR="003175A3" w:rsidP="00E93717" w:rsidRDefault="003175A3" w14:paraId="16C8145D" w14:textId="77777777">
            <w:pPr>
              <w:rPr>
                <w:rFonts w:ascii="Arial" w:hAnsi="Arial" w:cs="Arial"/>
                <w:sz w:val="22"/>
                <w:szCs w:val="22"/>
              </w:rPr>
            </w:pPr>
          </w:p>
        </w:tc>
      </w:tr>
      <w:tr w:rsidR="003175A3" w:rsidTr="00872C42" w14:paraId="1289F67E" w14:textId="77777777">
        <w:tc>
          <w:tcPr>
            <w:tcW w:w="7792" w:type="dxa"/>
            <w:gridSpan w:val="2"/>
          </w:tcPr>
          <w:p w:rsidR="003175A3" w:rsidP="00E93717" w:rsidRDefault="003175A3" w14:paraId="7124A0BB" w14:textId="7777777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xml:space="preserve">, such as cancer, HIV infection, diabetes, </w:t>
            </w:r>
            <w:proofErr w:type="gramStart"/>
            <w:r w:rsidRPr="00EA0043">
              <w:rPr>
                <w:rFonts w:ascii="Arial" w:hAnsi="Arial" w:cs="Arial"/>
                <w:sz w:val="22"/>
                <w:szCs w:val="22"/>
              </w:rPr>
              <w:t>epilepsy</w:t>
            </w:r>
            <w:proofErr w:type="gramEnd"/>
            <w:r w:rsidRPr="00EA0043">
              <w:rPr>
                <w:rFonts w:ascii="Arial" w:hAnsi="Arial" w:cs="Arial"/>
                <w:sz w:val="22"/>
                <w:szCs w:val="22"/>
              </w:rPr>
              <w:t xml:space="preserve"> or chronic heart disease:</w:t>
            </w:r>
          </w:p>
          <w:p w:rsidR="003175A3" w:rsidP="00E93717" w:rsidRDefault="003175A3" w14:paraId="2537071E" w14:textId="77777777">
            <w:pPr>
              <w:rPr>
                <w:rFonts w:ascii="Arial" w:hAnsi="Arial" w:cs="Arial"/>
                <w:sz w:val="22"/>
                <w:szCs w:val="22"/>
              </w:rPr>
            </w:pPr>
          </w:p>
        </w:tc>
        <w:tc>
          <w:tcPr>
            <w:tcW w:w="1558" w:type="dxa"/>
          </w:tcPr>
          <w:p w:rsidR="003175A3" w:rsidP="00E93717" w:rsidRDefault="003175A3" w14:paraId="4B18D401" w14:textId="77777777">
            <w:pPr>
              <w:rPr>
                <w:rFonts w:ascii="Arial" w:hAnsi="Arial" w:cs="Arial"/>
                <w:sz w:val="22"/>
                <w:szCs w:val="22"/>
              </w:rPr>
            </w:pPr>
          </w:p>
        </w:tc>
      </w:tr>
      <w:tr w:rsidR="00872C42" w:rsidTr="00872C42" w14:paraId="41E6550F" w14:textId="77777777">
        <w:tc>
          <w:tcPr>
            <w:tcW w:w="1696" w:type="dxa"/>
          </w:tcPr>
          <w:p w:rsidR="00872C42" w:rsidP="00E93717" w:rsidRDefault="00872C42" w14:paraId="5612394C" w14:textId="77777777">
            <w:pPr>
              <w:rPr>
                <w:rFonts w:ascii="Arial" w:hAnsi="Arial" w:cs="Arial"/>
                <w:sz w:val="22"/>
                <w:szCs w:val="22"/>
              </w:rPr>
            </w:pPr>
            <w:r>
              <w:rPr>
                <w:rFonts w:ascii="Arial" w:hAnsi="Arial" w:cs="Arial"/>
                <w:sz w:val="22"/>
                <w:szCs w:val="22"/>
              </w:rPr>
              <w:t>Other (please specify):</w:t>
            </w:r>
          </w:p>
          <w:p w:rsidR="00872C42" w:rsidP="00E93717" w:rsidRDefault="00872C42" w14:paraId="0318BCB9" w14:textId="77777777">
            <w:pPr>
              <w:rPr>
                <w:rFonts w:ascii="Arial" w:hAnsi="Arial" w:cs="Arial"/>
                <w:sz w:val="22"/>
                <w:szCs w:val="22"/>
              </w:rPr>
            </w:pPr>
          </w:p>
        </w:tc>
        <w:tc>
          <w:tcPr>
            <w:tcW w:w="7654" w:type="dxa"/>
            <w:gridSpan w:val="2"/>
          </w:tcPr>
          <w:p w:rsidR="00872C42" w:rsidP="00E93717" w:rsidRDefault="00872C42" w14:paraId="1E23F782" w14:textId="77777777">
            <w:pPr>
              <w:rPr>
                <w:rFonts w:ascii="Arial" w:hAnsi="Arial" w:cs="Arial"/>
                <w:sz w:val="22"/>
                <w:szCs w:val="22"/>
              </w:rPr>
            </w:pPr>
          </w:p>
          <w:p w:rsidR="00872C42" w:rsidP="00E93717" w:rsidRDefault="00872C42" w14:paraId="30763545" w14:textId="77777777">
            <w:pPr>
              <w:rPr>
                <w:rFonts w:ascii="Arial" w:hAnsi="Arial" w:cs="Arial"/>
                <w:sz w:val="22"/>
                <w:szCs w:val="22"/>
              </w:rPr>
            </w:pPr>
          </w:p>
        </w:tc>
      </w:tr>
    </w:tbl>
    <w:p w:rsidR="003175A3" w:rsidP="003175A3" w:rsidRDefault="003175A3" w14:paraId="3C59F4BE" w14:textId="77777777">
      <w:pPr>
        <w:jc w:val="both"/>
        <w:rPr>
          <w:rFonts w:ascii="Arial" w:hAnsi="Arial" w:cs="Arial"/>
          <w:sz w:val="22"/>
          <w:szCs w:val="22"/>
        </w:rPr>
      </w:pPr>
    </w:p>
    <w:p w:rsidR="003175A3" w:rsidP="003175A3" w:rsidRDefault="003175A3" w14:paraId="620F041F" w14:textId="77777777">
      <w:pPr>
        <w:jc w:val="both"/>
        <w:rPr>
          <w:rFonts w:ascii="Arial" w:hAnsi="Arial" w:cs="Arial"/>
          <w:sz w:val="22"/>
          <w:szCs w:val="22"/>
        </w:rPr>
      </w:pPr>
      <w:proofErr w:type="gramStart"/>
      <w:r>
        <w:rPr>
          <w:rFonts w:ascii="Arial" w:hAnsi="Arial" w:eastAsia="Arial" w:cs="Arial"/>
          <w:sz w:val="22"/>
          <w:szCs w:val="22"/>
        </w:rPr>
        <w:t>T</w:t>
      </w:r>
      <w:r w:rsidRPr="00B52DC7">
        <w:rPr>
          <w:rFonts w:ascii="Arial" w:hAnsi="Arial" w:eastAsia="Arial" w:cs="Arial"/>
          <w:sz w:val="22"/>
          <w:szCs w:val="22"/>
        </w:rPr>
        <w:t>he Disability Discrimination Act 1995 (and any subsequent amendments),</w:t>
      </w:r>
      <w:proofErr w:type="gramEnd"/>
      <w:r w:rsidRPr="00B52DC7">
        <w:rPr>
          <w:rFonts w:ascii="Arial" w:hAnsi="Arial" w:eastAsia="Arial" w:cs="Arial"/>
          <w:sz w:val="22"/>
          <w:szCs w:val="22"/>
        </w:rPr>
        <w:t xml:space="preserve"> </w:t>
      </w:r>
      <w:r>
        <w:rPr>
          <w:rFonts w:ascii="Arial" w:hAnsi="Arial" w:eastAsia="Arial" w:cs="Arial"/>
          <w:sz w:val="22"/>
          <w:szCs w:val="22"/>
        </w:rPr>
        <w:t xml:space="preserve">requires </w:t>
      </w:r>
      <w:r w:rsidRPr="00B52DC7">
        <w:rPr>
          <w:rFonts w:ascii="Arial" w:hAnsi="Arial" w:eastAsia="Arial" w:cs="Arial"/>
          <w:sz w:val="22"/>
          <w:szCs w:val="22"/>
        </w:rPr>
        <w:t xml:space="preserve">employers </w:t>
      </w:r>
      <w:r>
        <w:rPr>
          <w:rFonts w:ascii="Arial" w:hAnsi="Arial" w:eastAsia="Arial" w:cs="Arial"/>
          <w:sz w:val="22"/>
          <w:szCs w:val="22"/>
        </w:rPr>
        <w:t>to</w:t>
      </w:r>
      <w:r w:rsidRPr="00B52DC7">
        <w:rPr>
          <w:rFonts w:ascii="Arial" w:hAnsi="Arial" w:eastAsia="Arial" w:cs="Arial"/>
          <w:sz w:val="22"/>
          <w:szCs w:val="22"/>
        </w:rPr>
        <w:t xml:space="preserve">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hAnsi="Arial" w:eastAsia="Arial" w:cs="Arial"/>
          <w:sz w:val="22"/>
          <w:szCs w:val="22"/>
        </w:rPr>
        <w:t>competition, but</w:t>
      </w:r>
      <w:proofErr w:type="gramEnd"/>
      <w:r w:rsidRPr="00B52DC7">
        <w:rPr>
          <w:rFonts w:ascii="Arial" w:hAnsi="Arial" w:eastAsia="Arial" w:cs="Arial"/>
          <w:sz w:val="22"/>
          <w:szCs w:val="22"/>
        </w:rPr>
        <w:t xml:space="preserve"> may require them to provide further information.</w:t>
      </w:r>
    </w:p>
    <w:p w:rsidR="003175A3" w:rsidP="003175A3" w:rsidRDefault="003175A3" w14:paraId="751E1710" w14:textId="77777777">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rsidTr="00E93717" w14:paraId="4B396C2D" w14:textId="77777777">
        <w:tc>
          <w:tcPr>
            <w:tcW w:w="9355" w:type="dxa"/>
            <w:gridSpan w:val="2"/>
            <w:shd w:val="clear" w:color="auto" w:fill="D0CECE" w:themeFill="background2" w:themeFillShade="E6"/>
          </w:tcPr>
          <w:p w:rsidRPr="00E82CA1" w:rsidR="003175A3" w:rsidP="00E93717" w:rsidRDefault="003175A3" w14:paraId="1E67C00B" w14:textId="77777777">
            <w:pPr>
              <w:rPr>
                <w:rFonts w:ascii="Arial" w:hAnsi="Arial" w:eastAsia="Arial" w:cs="Arial"/>
                <w:b/>
                <w:bCs/>
                <w:sz w:val="22"/>
                <w:szCs w:val="22"/>
              </w:rPr>
            </w:pPr>
            <w:r w:rsidRPr="0082454E">
              <w:rPr>
                <w:rFonts w:ascii="Arial" w:hAnsi="Arial" w:eastAsia="Arial" w:cs="Arial"/>
                <w:b/>
                <w:bCs/>
                <w:sz w:val="22"/>
                <w:szCs w:val="22"/>
              </w:rPr>
              <w:t xml:space="preserve">Is there a health and safety implication for carrying out the job for which you are being considered, </w:t>
            </w:r>
            <w:proofErr w:type="gramStart"/>
            <w:r w:rsidRPr="0082454E">
              <w:rPr>
                <w:rFonts w:ascii="Arial" w:hAnsi="Arial" w:eastAsia="Arial" w:cs="Arial"/>
                <w:b/>
                <w:bCs/>
                <w:sz w:val="22"/>
                <w:szCs w:val="22"/>
              </w:rPr>
              <w:t>e.g.</w:t>
            </w:r>
            <w:proofErr w:type="gramEnd"/>
            <w:r w:rsidRPr="0082454E">
              <w:rPr>
                <w:rFonts w:ascii="Arial" w:hAnsi="Arial" w:eastAsia="Arial" w:cs="Arial"/>
                <w:b/>
                <w:bCs/>
                <w:sz w:val="22"/>
                <w:szCs w:val="22"/>
              </w:rPr>
              <w:t xml:space="preserve"> fits, fainting attacks, blackouts or epilepsy?</w:t>
            </w:r>
          </w:p>
          <w:p w:rsidR="003175A3" w:rsidP="00E93717" w:rsidRDefault="003175A3" w14:paraId="0D3F29F6" w14:textId="77777777">
            <w:pPr>
              <w:rPr>
                <w:rFonts w:ascii="Arial" w:hAnsi="Arial" w:cs="Arial"/>
                <w:sz w:val="22"/>
                <w:szCs w:val="22"/>
              </w:rPr>
            </w:pPr>
          </w:p>
        </w:tc>
      </w:tr>
      <w:tr w:rsidR="00872C42" w:rsidTr="00872C42" w14:paraId="389AE571" w14:textId="77777777">
        <w:tc>
          <w:tcPr>
            <w:tcW w:w="2977" w:type="dxa"/>
          </w:tcPr>
          <w:p w:rsidR="00872C42" w:rsidP="00E93717" w:rsidRDefault="00872C42" w14:paraId="74F7E1D2" w14:textId="77777777">
            <w:pPr>
              <w:rPr>
                <w:rFonts w:ascii="Arial" w:hAnsi="Arial" w:cs="Arial"/>
                <w:sz w:val="22"/>
                <w:szCs w:val="22"/>
              </w:rPr>
            </w:pPr>
            <w:r>
              <w:rPr>
                <w:rFonts w:ascii="Arial" w:hAnsi="Arial" w:cs="Arial"/>
                <w:sz w:val="22"/>
                <w:szCs w:val="22"/>
              </w:rPr>
              <w:t>Yes – please provide details</w:t>
            </w:r>
          </w:p>
          <w:p w:rsidR="00872C42" w:rsidP="00E93717" w:rsidRDefault="00872C42" w14:paraId="0B6B0A46" w14:textId="77777777">
            <w:pPr>
              <w:rPr>
                <w:rFonts w:ascii="Arial" w:hAnsi="Arial" w:cs="Arial"/>
                <w:sz w:val="22"/>
                <w:szCs w:val="22"/>
              </w:rPr>
            </w:pPr>
          </w:p>
        </w:tc>
        <w:tc>
          <w:tcPr>
            <w:tcW w:w="6378" w:type="dxa"/>
          </w:tcPr>
          <w:p w:rsidR="00872C42" w:rsidP="00E93717" w:rsidRDefault="00872C42" w14:paraId="49F0DEA9" w14:textId="77777777">
            <w:pPr>
              <w:rPr>
                <w:rFonts w:ascii="Arial" w:hAnsi="Arial" w:cs="Arial"/>
                <w:sz w:val="22"/>
                <w:szCs w:val="22"/>
              </w:rPr>
            </w:pPr>
          </w:p>
        </w:tc>
      </w:tr>
      <w:tr w:rsidR="003175A3" w:rsidTr="00872C42" w14:paraId="721E5D0B" w14:textId="77777777">
        <w:tc>
          <w:tcPr>
            <w:tcW w:w="2977" w:type="dxa"/>
          </w:tcPr>
          <w:p w:rsidR="003175A3" w:rsidP="00E93717" w:rsidRDefault="003175A3" w14:paraId="2960F70B" w14:textId="77777777">
            <w:pPr>
              <w:rPr>
                <w:rFonts w:ascii="Arial" w:hAnsi="Arial" w:cs="Arial"/>
                <w:sz w:val="22"/>
                <w:szCs w:val="22"/>
              </w:rPr>
            </w:pPr>
            <w:r>
              <w:rPr>
                <w:rFonts w:ascii="Arial" w:hAnsi="Arial" w:cs="Arial"/>
                <w:sz w:val="22"/>
                <w:szCs w:val="22"/>
              </w:rPr>
              <w:t>No</w:t>
            </w:r>
          </w:p>
        </w:tc>
        <w:tc>
          <w:tcPr>
            <w:tcW w:w="6378" w:type="dxa"/>
          </w:tcPr>
          <w:p w:rsidR="003175A3" w:rsidP="00E93717" w:rsidRDefault="003175A3" w14:paraId="07F2366B" w14:textId="77777777">
            <w:pPr>
              <w:rPr>
                <w:rFonts w:ascii="Arial" w:hAnsi="Arial" w:cs="Arial"/>
                <w:sz w:val="22"/>
                <w:szCs w:val="22"/>
              </w:rPr>
            </w:pPr>
          </w:p>
        </w:tc>
      </w:tr>
    </w:tbl>
    <w:p w:rsidR="003175A3" w:rsidP="003175A3" w:rsidRDefault="003175A3" w14:paraId="11E4555A" w14:textId="77777777">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rsidTr="00E93717" w14:paraId="1C40FD93" w14:textId="77777777">
        <w:tc>
          <w:tcPr>
            <w:tcW w:w="9350" w:type="dxa"/>
            <w:gridSpan w:val="2"/>
            <w:shd w:val="clear" w:color="auto" w:fill="D0CECE" w:themeFill="background2" w:themeFillShade="E6"/>
          </w:tcPr>
          <w:p w:rsidRPr="00E82CA1" w:rsidR="003175A3" w:rsidP="00E93717" w:rsidRDefault="003175A3" w14:paraId="7FAB15F7" w14:textId="77777777">
            <w:pPr>
              <w:jc w:val="both"/>
              <w:rPr>
                <w:rFonts w:ascii="Arial" w:hAnsi="Arial" w:eastAsia="Arial" w:cs="Arial"/>
                <w:b/>
                <w:bCs/>
                <w:sz w:val="22"/>
                <w:szCs w:val="22"/>
              </w:rPr>
            </w:pPr>
            <w:r w:rsidRPr="00E82CA1">
              <w:rPr>
                <w:rFonts w:ascii="Arial" w:hAnsi="Arial" w:eastAsia="Arial" w:cs="Arial"/>
                <w:b/>
                <w:bCs/>
                <w:sz w:val="22"/>
                <w:szCs w:val="22"/>
              </w:rPr>
              <w:t>Are there reasonable adjustments that we could make that would enable you to enjoy equality of opportunity in getting a job/ working with us?</w:t>
            </w:r>
          </w:p>
          <w:p w:rsidR="003175A3" w:rsidP="00E93717" w:rsidRDefault="003175A3" w14:paraId="61768E61" w14:textId="77777777">
            <w:pPr>
              <w:rPr>
                <w:rFonts w:ascii="Arial" w:hAnsi="Arial" w:cs="Arial"/>
                <w:sz w:val="22"/>
                <w:szCs w:val="22"/>
              </w:rPr>
            </w:pPr>
          </w:p>
        </w:tc>
      </w:tr>
      <w:tr w:rsidR="00872C42" w:rsidTr="00872C42" w14:paraId="6FC92E2A" w14:textId="77777777">
        <w:tc>
          <w:tcPr>
            <w:tcW w:w="2972" w:type="dxa"/>
          </w:tcPr>
          <w:p w:rsidR="00872C42" w:rsidP="00E93717" w:rsidRDefault="00872C42" w14:paraId="044CBE2F" w14:textId="77777777">
            <w:pPr>
              <w:rPr>
                <w:rFonts w:ascii="Arial" w:hAnsi="Arial" w:cs="Arial"/>
                <w:sz w:val="22"/>
                <w:szCs w:val="22"/>
              </w:rPr>
            </w:pPr>
            <w:r>
              <w:rPr>
                <w:rFonts w:ascii="Arial" w:hAnsi="Arial" w:cs="Arial"/>
                <w:sz w:val="22"/>
                <w:szCs w:val="22"/>
              </w:rPr>
              <w:t>Yes - please provide details:</w:t>
            </w:r>
          </w:p>
          <w:p w:rsidR="00872C42" w:rsidP="00E93717" w:rsidRDefault="00872C42" w14:paraId="7B0B4467" w14:textId="77777777">
            <w:pPr>
              <w:rPr>
                <w:rFonts w:ascii="Arial" w:hAnsi="Arial" w:cs="Arial"/>
                <w:sz w:val="22"/>
                <w:szCs w:val="22"/>
              </w:rPr>
            </w:pPr>
          </w:p>
        </w:tc>
        <w:tc>
          <w:tcPr>
            <w:tcW w:w="6378" w:type="dxa"/>
          </w:tcPr>
          <w:p w:rsidR="00872C42" w:rsidP="00E93717" w:rsidRDefault="00872C42" w14:paraId="27688529" w14:textId="77777777">
            <w:pPr>
              <w:rPr>
                <w:rFonts w:ascii="Arial" w:hAnsi="Arial" w:cs="Arial"/>
                <w:sz w:val="22"/>
                <w:szCs w:val="22"/>
              </w:rPr>
            </w:pPr>
          </w:p>
        </w:tc>
      </w:tr>
      <w:tr w:rsidR="003175A3" w:rsidTr="00872C42" w14:paraId="0DD40F2D" w14:textId="77777777">
        <w:tc>
          <w:tcPr>
            <w:tcW w:w="2972" w:type="dxa"/>
          </w:tcPr>
          <w:p w:rsidR="003175A3" w:rsidP="00E93717" w:rsidRDefault="003175A3" w14:paraId="13FCEAE9" w14:textId="77777777">
            <w:pPr>
              <w:rPr>
                <w:rFonts w:ascii="Arial" w:hAnsi="Arial" w:cs="Arial"/>
                <w:sz w:val="22"/>
                <w:szCs w:val="22"/>
              </w:rPr>
            </w:pPr>
            <w:r>
              <w:rPr>
                <w:rFonts w:ascii="Arial" w:hAnsi="Arial" w:cs="Arial"/>
                <w:sz w:val="22"/>
                <w:szCs w:val="22"/>
              </w:rPr>
              <w:t>No</w:t>
            </w:r>
          </w:p>
        </w:tc>
        <w:tc>
          <w:tcPr>
            <w:tcW w:w="6378" w:type="dxa"/>
          </w:tcPr>
          <w:p w:rsidR="003175A3" w:rsidP="00E93717" w:rsidRDefault="003175A3" w14:paraId="68CCA49D" w14:textId="77777777">
            <w:pPr>
              <w:rPr>
                <w:rFonts w:ascii="Arial" w:hAnsi="Arial" w:cs="Arial"/>
                <w:sz w:val="22"/>
                <w:szCs w:val="22"/>
              </w:rPr>
            </w:pPr>
          </w:p>
        </w:tc>
      </w:tr>
    </w:tbl>
    <w:p w:rsidR="003175A3" w:rsidP="003175A3" w:rsidRDefault="003175A3" w14:paraId="1B56F9A8" w14:textId="77777777">
      <w:pPr>
        <w:jc w:val="both"/>
        <w:rPr>
          <w:rFonts w:ascii="Arial" w:hAnsi="Arial" w:cs="Arial"/>
          <w:sz w:val="22"/>
          <w:szCs w:val="22"/>
        </w:rPr>
      </w:pPr>
    </w:p>
    <w:p w:rsidRPr="00B52DC7" w:rsidR="003175A3" w:rsidP="003175A3" w:rsidRDefault="003175A3" w14:paraId="72B4605E" w14:textId="77777777">
      <w:pPr>
        <w:rPr>
          <w:rFonts w:ascii="Arial" w:hAnsi="Arial" w:cs="Arial"/>
          <w:sz w:val="22"/>
          <w:szCs w:val="22"/>
        </w:rPr>
      </w:pPr>
      <w:r>
        <w:rPr>
          <w:rFonts w:ascii="Arial" w:hAnsi="Arial" w:eastAsia="Arial" w:cs="Arial"/>
          <w:b/>
          <w:bCs/>
          <w:sz w:val="22"/>
          <w:szCs w:val="22"/>
        </w:rPr>
        <w:t>P</w:t>
      </w:r>
      <w:r w:rsidRPr="00B52DC7">
        <w:rPr>
          <w:rFonts w:ascii="Arial" w:hAnsi="Arial" w:eastAsia="Arial" w:cs="Arial"/>
          <w:b/>
          <w:bCs/>
          <w:sz w:val="22"/>
          <w:szCs w:val="22"/>
        </w:rPr>
        <w:t>lease note that Invest NI may require you to undergo a medical examination to seek further information.</w:t>
      </w:r>
    </w:p>
    <w:p w:rsidR="00946CFB" w:rsidP="003175A3" w:rsidRDefault="00946CFB" w14:paraId="729C36CC" w14:textId="395703B3">
      <w:pPr>
        <w:rPr>
          <w:sz w:val="22"/>
          <w:szCs w:val="22"/>
        </w:rPr>
      </w:pPr>
    </w:p>
    <w:sectPr w:rsidR="00946CFB">
      <w:footerReference w:type="default" r:id="rId12"/>
      <w:pgSz w:w="12240" w:h="15840" w:orient="portrait"/>
      <w:pgMar w:top="135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4EC4" w:rsidRDefault="007E4EC4" w14:paraId="149115C9" w14:textId="77777777">
      <w:r>
        <w:separator/>
      </w:r>
    </w:p>
  </w:endnote>
  <w:endnote w:type="continuationSeparator" w:id="0">
    <w:p w:rsidR="007E4EC4" w:rsidRDefault="007E4EC4" w14:paraId="417B69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6CFB" w:rsidRDefault="00946CFB" w14:paraId="01CD6400" w14:textId="77777777">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4EC4" w:rsidRDefault="007E4EC4" w14:paraId="6FC49B3A" w14:textId="77777777">
      <w:r>
        <w:separator/>
      </w:r>
    </w:p>
  </w:footnote>
  <w:footnote w:type="continuationSeparator" w:id="0">
    <w:p w:rsidR="007E4EC4" w:rsidRDefault="007E4EC4" w14:paraId="358D0074"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04BE7"/>
    <w:rsid w:val="00115CAF"/>
    <w:rsid w:val="00150A45"/>
    <w:rsid w:val="0018140A"/>
    <w:rsid w:val="001C2BD5"/>
    <w:rsid w:val="001C4D51"/>
    <w:rsid w:val="001F0946"/>
    <w:rsid w:val="002177A8"/>
    <w:rsid w:val="00286557"/>
    <w:rsid w:val="003175A3"/>
    <w:rsid w:val="0034317B"/>
    <w:rsid w:val="003479C8"/>
    <w:rsid w:val="00391A7F"/>
    <w:rsid w:val="004437ED"/>
    <w:rsid w:val="004A2521"/>
    <w:rsid w:val="004A67AE"/>
    <w:rsid w:val="005C0F51"/>
    <w:rsid w:val="005E35C4"/>
    <w:rsid w:val="00622584"/>
    <w:rsid w:val="006750F9"/>
    <w:rsid w:val="006C1AF7"/>
    <w:rsid w:val="00743090"/>
    <w:rsid w:val="007E4EC4"/>
    <w:rsid w:val="00805785"/>
    <w:rsid w:val="00872C42"/>
    <w:rsid w:val="008B63C6"/>
    <w:rsid w:val="00921F27"/>
    <w:rsid w:val="00926CF1"/>
    <w:rsid w:val="00946CFB"/>
    <w:rsid w:val="009731F6"/>
    <w:rsid w:val="00996B20"/>
    <w:rsid w:val="00A176E1"/>
    <w:rsid w:val="00B05CE7"/>
    <w:rsid w:val="00B2721B"/>
    <w:rsid w:val="00B27C18"/>
    <w:rsid w:val="00B3004E"/>
    <w:rsid w:val="00B32F5D"/>
    <w:rsid w:val="00B64693"/>
    <w:rsid w:val="00B91281"/>
    <w:rsid w:val="00BB03E0"/>
    <w:rsid w:val="00C2715D"/>
    <w:rsid w:val="00E23B99"/>
    <w:rsid w:val="00E63BBA"/>
    <w:rsid w:val="00E74919"/>
    <w:rsid w:val="00E946DF"/>
    <w:rsid w:val="00FB4D3A"/>
    <w:rsid w:val="02CC385C"/>
    <w:rsid w:val="08FB1BE5"/>
    <w:rsid w:val="1456D187"/>
    <w:rsid w:val="20A22853"/>
    <w:rsid w:val="25020942"/>
    <w:rsid w:val="318A574C"/>
    <w:rsid w:val="34FD0095"/>
    <w:rsid w:val="426DE456"/>
    <w:rsid w:val="4499ABC9"/>
    <w:rsid w:val="44D30FF5"/>
    <w:rsid w:val="56E8BB73"/>
    <w:rsid w:val="57E1C253"/>
    <w:rsid w:val="616602ED"/>
    <w:rsid w:val="68A305EB"/>
    <w:rsid w:val="789A9A0D"/>
    <w:rsid w:val="7D546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1" w:customStyle="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styleId="HeaderChar" w:customStyle="1">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styleId="FooterChar" w:customStyle="1">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3" ma:contentTypeDescription="Content Type for Corporate Sites" ma:contentTypeScope="" ma:versionID="a505347e43113dd681d60f76beede9a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8472181bd8ff829ddb889b9a58b22eb"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P2TZR6ZCU3KY-973187083-8600</_dlc_DocId>
    <_dlc_DocIdUrl xmlns="55fbbc6c-0877-4503-9d8c-b86f4c648013">
      <Url>https://investni.sharepoint.com/sites/RECRUIT/_layouts/15/DocIdRedir.aspx?ID=P2TZR6ZCU3KY-973187083-8600</Url>
      <Description>P2TZR6ZCU3KY-973187083-8600</Description>
    </_dlc_DocIdUrl>
  </documentManagement>
</p:properties>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5C42B-8795-4BC6-9D25-91BBA7DED937}"/>
</file>

<file path=customXml/itemProps2.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3.xml><?xml version="1.0" encoding="utf-8"?>
<ds:datastoreItem xmlns:ds="http://schemas.openxmlformats.org/officeDocument/2006/customXml" ds:itemID="{902C4BE8-CA16-46B3-BA21-7E3CACC1093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4.xml><?xml version="1.0" encoding="utf-8"?>
<ds:datastoreItem xmlns:ds="http://schemas.openxmlformats.org/officeDocument/2006/customXml" ds:itemID="{F93847C0-5F66-4396-A47F-E1DE72FAE8E6}"/>
</file>

<file path=customXml/itemProps5.xml><?xml version="1.0" encoding="utf-8"?>
<ds:datastoreItem xmlns:ds="http://schemas.openxmlformats.org/officeDocument/2006/customXml" ds:itemID="{DDF8A293-98A2-4C8A-94FC-51A0BEC32C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Sarah Toms</cp:lastModifiedBy>
  <cp:revision>9</cp:revision>
  <dcterms:created xsi:type="dcterms:W3CDTF">2025-08-12T11:34:00Z</dcterms:created>
  <dcterms:modified xsi:type="dcterms:W3CDTF">2025-11-10T09:53:51Z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a53e6bf6-436c-4bc5-bf80-8d24b4bd37ae</vt:lpwstr>
  </property>
  <property fmtid="{D5CDD505-2E9C-101B-9397-08002B2CF9AE}" pid="4" name="Order">
    <vt:r8>177100</vt:r8>
  </property>
  <property fmtid="{D5CDD505-2E9C-101B-9397-08002B2CF9AE}" pid="5" name="docLang">
    <vt:lpwstr>en</vt:lpwstr>
  </property>
</Properties>
</file>