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6EB8C180" w14:textId="4D889C91" w:rsidR="25020942" w:rsidRDefault="25020942" w:rsidP="25020942">
      <w:pPr>
        <w:spacing w:after="200" w:line="276" w:lineRule="auto"/>
        <w:rPr>
          <w:rFonts w:ascii="Arial" w:eastAsia="Arial" w:hAnsi="Arial" w:cs="Arial"/>
          <w:b/>
          <w:bCs/>
          <w:sz w:val="22"/>
          <w:szCs w:val="22"/>
        </w:rPr>
      </w:pPr>
    </w:p>
    <w:p w14:paraId="10CE5CCF" w14:textId="407D2A87" w:rsidR="25020942" w:rsidRDefault="25020942" w:rsidP="00C743BD">
      <w:pPr>
        <w:tabs>
          <w:tab w:val="left" w:pos="4395"/>
        </w:tabs>
        <w:spacing w:after="200" w:line="276" w:lineRule="auto"/>
        <w:rPr>
          <w:rFonts w:ascii="Arial" w:eastAsia="Arial" w:hAnsi="Arial" w:cs="Arial"/>
          <w:b/>
          <w:bCs/>
          <w:sz w:val="22"/>
          <w:szCs w:val="22"/>
        </w:rPr>
      </w:pPr>
    </w:p>
    <w:p w14:paraId="2310EE60" w14:textId="7F51BF12" w:rsidR="25020942" w:rsidRDefault="25020942" w:rsidP="25020942">
      <w:pPr>
        <w:spacing w:after="200" w:line="276" w:lineRule="auto"/>
        <w:rPr>
          <w:rFonts w:ascii="Arial" w:eastAsia="Arial" w:hAnsi="Arial" w:cs="Arial"/>
          <w:b/>
          <w:bCs/>
          <w:sz w:val="22"/>
          <w:szCs w:val="22"/>
        </w:rPr>
      </w:pPr>
    </w:p>
    <w:p w14:paraId="3D0687E3" w14:textId="2CA86D59"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6C425" id="_x0000_t202" coordsize="21600,21600" o:spt="202" path="m,l,21600r21600,l21600,xe">
                <v:stroke joinstyle="miter"/>
                <v:path gradientshapeok="t" o:connecttype="rect"/>
              </v:shapetype>
              <v:shape id="Text Box 2" o:spid="_x0000_s1026" type="#_x0000_t20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FDgIAAPc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" stroked="f">
                <v:textbox style="mso-fit-shape-to-text:t">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v:textbox>
                <w10:wrap type="square"/>
              </v:shape>
            </w:pict>
          </mc:Fallback>
        </mc:AlternateContent>
      </w:r>
      <w:r w:rsidR="008B63C6" w:rsidRPr="25020942">
        <w:rPr>
          <w:rFonts w:ascii="Arial" w:eastAsia="Arial" w:hAnsi="Arial" w:cs="Arial"/>
          <w:b/>
          <w:bCs/>
          <w:sz w:val="22"/>
          <w:szCs w:val="22"/>
        </w:rPr>
        <w:t>To be completed by all applicants.</w:t>
      </w:r>
      <w:r>
        <w:tab/>
      </w:r>
    </w:p>
    <w:tbl>
      <w:tblPr>
        <w:tblStyle w:val="TableGrid"/>
        <w:tblW w:w="0" w:type="auto"/>
        <w:tblLook w:val="04A0" w:firstRow="1" w:lastRow="0" w:firstColumn="1" w:lastColumn="0" w:noHBand="0" w:noVBand="1"/>
      </w:tblPr>
      <w:tblGrid>
        <w:gridCol w:w="4675"/>
        <w:gridCol w:w="4675"/>
      </w:tblGrid>
      <w:tr w:rsidR="008B63C6" w14:paraId="66FD6614" w14:textId="77777777" w:rsidTr="5308FFDD">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60AFA2D7" w:rsidR="008B63C6" w:rsidRDefault="00A63720" w:rsidP="5308FFDD">
            <w:pPr>
              <w:spacing w:line="259" w:lineRule="auto"/>
              <w:rPr>
                <w:rFonts w:ascii="Arial" w:eastAsia="Arial" w:hAnsi="Arial" w:cs="Arial"/>
                <w:b/>
                <w:bCs/>
                <w:sz w:val="22"/>
                <w:szCs w:val="22"/>
              </w:rPr>
            </w:pPr>
            <w:r>
              <w:rPr>
                <w:rFonts w:ascii="Arial" w:eastAsia="Arial" w:hAnsi="Arial" w:cs="Arial"/>
                <w:b/>
                <w:bCs/>
                <w:sz w:val="22"/>
                <w:szCs w:val="22"/>
              </w:rPr>
              <w:t>PRMR/26</w:t>
            </w:r>
          </w:p>
        </w:tc>
      </w:tr>
      <w:tr w:rsidR="008B63C6" w14:paraId="0F96CBE4" w14:textId="77777777" w:rsidTr="5308FFDD">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AS PART OF YOUR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The information you are asked to provide will be treated in strictest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 xml:space="preserve">Irish </w:t>
            </w:r>
            <w:proofErr w:type="spellStart"/>
            <w:r w:rsidRPr="00B52DC7">
              <w:rPr>
                <w:rFonts w:ascii="Arial" w:eastAsia="Arial" w:hAnsi="Arial" w:cs="Arial"/>
                <w:sz w:val="22"/>
                <w:szCs w:val="22"/>
              </w:rPr>
              <w:t>Travel</w:t>
            </w:r>
            <w:r>
              <w:rPr>
                <w:rFonts w:ascii="Arial" w:eastAsia="Arial" w:hAnsi="Arial" w:cs="Arial"/>
                <w:sz w:val="22"/>
                <w:szCs w:val="22"/>
              </w:rPr>
              <w:t>l</w:t>
            </w:r>
            <w:r w:rsidRPr="00B52DC7">
              <w:rPr>
                <w:rFonts w:ascii="Arial" w:eastAsia="Arial" w:hAnsi="Arial" w:cs="Arial"/>
                <w:sz w:val="22"/>
                <w:szCs w:val="22"/>
              </w:rPr>
              <w:t>er</w:t>
            </w:r>
            <w:proofErr w:type="spellEnd"/>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451"/>
        <w:gridCol w:w="80"/>
        <w:gridCol w:w="481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gridSpan w:val="2"/>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gridSpan w:val="2"/>
          </w:tcPr>
          <w:p w14:paraId="16E658D7" w14:textId="77777777" w:rsidR="006C1AF7" w:rsidRDefault="006C1AF7" w:rsidP="00C743BD">
            <w:pPr>
              <w:ind w:left="-165"/>
              <w:rPr>
                <w:rFonts w:ascii="Arial" w:hAnsi="Arial" w:cs="Arial"/>
                <w:sz w:val="22"/>
                <w:szCs w:val="22"/>
              </w:rPr>
            </w:pPr>
          </w:p>
        </w:tc>
      </w:tr>
      <w:tr w:rsidR="006C1AF7" w14:paraId="0D1135F5" w14:textId="77777777" w:rsidTr="08FB1BE5">
        <w:tc>
          <w:tcPr>
            <w:tcW w:w="4451" w:type="dxa"/>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gridSpan w:val="2"/>
          </w:tcPr>
          <w:p w14:paraId="5E736C5E" w14:textId="77777777" w:rsidR="006C1AF7" w:rsidRDefault="006C1AF7" w:rsidP="00E93717">
            <w:pPr>
              <w:rPr>
                <w:rFonts w:ascii="Arial" w:hAnsi="Arial" w:cs="Arial"/>
                <w:sz w:val="22"/>
                <w:szCs w:val="22"/>
              </w:rPr>
            </w:pPr>
          </w:p>
        </w:tc>
      </w:tr>
      <w:tr w:rsidR="00872C42" w14:paraId="560D6A82" w14:textId="77777777" w:rsidTr="00455109">
        <w:tc>
          <w:tcPr>
            <w:tcW w:w="4531" w:type="dxa"/>
            <w:gridSpan w:val="2"/>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t>Prefer to self-describe, please say how:</w:t>
            </w:r>
          </w:p>
        </w:tc>
        <w:tc>
          <w:tcPr>
            <w:tcW w:w="4819" w:type="dxa"/>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proofErr w:type="spellStart"/>
            <w:r>
              <w:rPr>
                <w:rFonts w:ascii="Arial" w:hAnsi="Arial" w:cs="Arial"/>
                <w:sz w:val="22"/>
                <w:szCs w:val="22"/>
              </w:rPr>
              <w:t>NIJobs</w:t>
            </w:r>
            <w:proofErr w:type="spellEnd"/>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 xml:space="preserve">day activities. Please note that it is the effect of </w:t>
      </w:r>
      <w:proofErr w:type="gramStart"/>
      <w:r w:rsidRPr="00EA0043">
        <w:rPr>
          <w:rFonts w:ascii="Arial" w:eastAsia="Arial" w:hAnsi="Arial" w:cs="Arial"/>
          <w:sz w:val="22"/>
          <w:szCs w:val="22"/>
        </w:rPr>
        <w:t>the impairment</w:t>
      </w:r>
      <w:proofErr w:type="gramEnd"/>
      <w:r w:rsidRPr="00EA0043">
        <w:rPr>
          <w:rFonts w:ascii="Arial" w:eastAsia="Arial" w:hAnsi="Arial" w:cs="Arial"/>
          <w:sz w:val="22"/>
          <w:szCs w:val="22"/>
        </w:rPr>
        <w:t xml:space="preserve">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w:t>
            </w:r>
            <w:proofErr w:type="gramStart"/>
            <w:r w:rsidRPr="00083501">
              <w:rPr>
                <w:rFonts w:ascii="Arial" w:eastAsia="Arial" w:hAnsi="Arial" w:cs="Arial"/>
                <w:b/>
                <w:bCs/>
                <w:sz w:val="22"/>
                <w:szCs w:val="22"/>
              </w:rPr>
              <w:t xml:space="preserve">answered </w:t>
            </w:r>
            <w:r>
              <w:rPr>
                <w:rFonts w:ascii="Arial" w:eastAsia="Arial" w:hAnsi="Arial" w:cs="Arial"/>
                <w:b/>
                <w:bCs/>
                <w:sz w:val="22"/>
                <w:szCs w:val="22"/>
              </w:rPr>
              <w:t>‘</w:t>
            </w:r>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w:t>
            </w:r>
            <w:proofErr w:type="gramEnd"/>
            <w:r w:rsidRPr="00083501">
              <w:rPr>
                <w:rFonts w:ascii="Arial" w:eastAsia="Arial" w:hAnsi="Arial" w:cs="Arial"/>
                <w:b/>
                <w:bCs/>
                <w:sz w:val="22"/>
                <w:szCs w:val="22"/>
              </w:rPr>
              <w:t xml:space="preserve">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 xml:space="preserve">Mental health </w:t>
            </w:r>
            <w:proofErr w:type="gramStart"/>
            <w:r w:rsidRPr="00EA0043">
              <w:rPr>
                <w:rFonts w:ascii="Arial" w:hAnsi="Arial" w:cs="Arial"/>
                <w:b/>
                <w:bCs/>
                <w:sz w:val="22"/>
                <w:szCs w:val="22"/>
              </w:rPr>
              <w:t>condition</w:t>
            </w:r>
            <w:proofErr w:type="gramEnd"/>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lastRenderedPageBreak/>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proofErr w:type="gramStart"/>
      <w:r>
        <w:rPr>
          <w:rFonts w:ascii="Arial" w:eastAsia="Arial" w:hAnsi="Arial" w:cs="Arial"/>
          <w:sz w:val="22"/>
          <w:szCs w:val="22"/>
        </w:rPr>
        <w:t>T</w:t>
      </w:r>
      <w:r w:rsidRPr="00B52DC7">
        <w:rPr>
          <w:rFonts w:ascii="Arial" w:eastAsia="Arial" w:hAnsi="Arial" w:cs="Arial"/>
          <w:sz w:val="22"/>
          <w:szCs w:val="22"/>
        </w:rPr>
        <w:t>he Disability Discrimination Act 1995 (and any subsequent amendments),</w:t>
      </w:r>
      <w:proofErr w:type="gramEnd"/>
      <w:r w:rsidRPr="00B52DC7">
        <w:rPr>
          <w:rFonts w:ascii="Arial" w:eastAsia="Arial" w:hAnsi="Arial" w:cs="Arial"/>
          <w:sz w:val="22"/>
          <w:szCs w:val="22"/>
        </w:rPr>
        <w:t xml:space="preserve">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w:t>
      </w:r>
      <w:proofErr w:type="gramStart"/>
      <w:r w:rsidRPr="00B52DC7">
        <w:rPr>
          <w:rFonts w:ascii="Arial" w:eastAsia="Arial" w:hAnsi="Arial" w:cs="Arial"/>
          <w:sz w:val="22"/>
          <w:szCs w:val="22"/>
        </w:rPr>
        <w:t>In order to</w:t>
      </w:r>
      <w:proofErr w:type="gramEnd"/>
      <w:r w:rsidRPr="00B52DC7">
        <w:rPr>
          <w:rFonts w:ascii="Arial" w:eastAsia="Arial" w:hAnsi="Arial" w:cs="Arial"/>
          <w:sz w:val="22"/>
          <w:szCs w:val="22"/>
        </w:rPr>
        <w:t xml:space="preserve">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eastAsia="Arial" w:hAnsi="Arial" w:cs="Arial"/>
          <w:sz w:val="22"/>
          <w:szCs w:val="22"/>
        </w:rPr>
        <w:t>competition, but</w:t>
      </w:r>
      <w:proofErr w:type="gramEnd"/>
      <w:r w:rsidRPr="00B52DC7">
        <w:rPr>
          <w:rFonts w:ascii="Arial" w:eastAsia="Arial" w:hAnsi="Arial" w:cs="Arial"/>
          <w:sz w:val="22"/>
          <w:szCs w:val="22"/>
        </w:rPr>
        <w:t xml:space="preserve">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 xml:space="preserve">Is there a health and safety implication for carrying out the job for which you are being considered, e.g. </w:t>
            </w:r>
            <w:proofErr w:type="gramStart"/>
            <w:r w:rsidRPr="0082454E">
              <w:rPr>
                <w:rFonts w:ascii="Arial" w:eastAsia="Arial" w:hAnsi="Arial" w:cs="Arial"/>
                <w:b/>
                <w:bCs/>
                <w:sz w:val="22"/>
                <w:szCs w:val="22"/>
              </w:rPr>
              <w:t>fits</w:t>
            </w:r>
            <w:proofErr w:type="gramEnd"/>
            <w:r w:rsidRPr="0082454E">
              <w:rPr>
                <w:rFonts w:ascii="Arial" w:eastAsia="Arial" w:hAnsi="Arial" w:cs="Arial"/>
                <w:b/>
                <w:bCs/>
                <w:sz w:val="22"/>
                <w:szCs w:val="22"/>
              </w:rPr>
              <w:t>,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15C9" w14:textId="77777777" w:rsidR="007E4EC4" w:rsidRDefault="007E4EC4">
      <w:r>
        <w:separator/>
      </w:r>
    </w:p>
  </w:endnote>
  <w:endnote w:type="continuationSeparator" w:id="0">
    <w:p w14:paraId="417B69DD" w14:textId="77777777" w:rsidR="007E4EC4" w:rsidRDefault="007E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9B3A" w14:textId="77777777" w:rsidR="007E4EC4" w:rsidRDefault="007E4EC4">
      <w:r>
        <w:separator/>
      </w:r>
    </w:p>
  </w:footnote>
  <w:footnote w:type="continuationSeparator" w:id="0">
    <w:p w14:paraId="358D0074" w14:textId="77777777" w:rsidR="007E4EC4" w:rsidRDefault="007E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E103B"/>
    <w:rsid w:val="00104BE7"/>
    <w:rsid w:val="00115CAF"/>
    <w:rsid w:val="00150A45"/>
    <w:rsid w:val="0018140A"/>
    <w:rsid w:val="001C2BD5"/>
    <w:rsid w:val="001C4D51"/>
    <w:rsid w:val="001F0946"/>
    <w:rsid w:val="002177A8"/>
    <w:rsid w:val="00286557"/>
    <w:rsid w:val="003175A3"/>
    <w:rsid w:val="0034317B"/>
    <w:rsid w:val="003479C8"/>
    <w:rsid w:val="00391A7F"/>
    <w:rsid w:val="004437ED"/>
    <w:rsid w:val="00455109"/>
    <w:rsid w:val="004A2521"/>
    <w:rsid w:val="004A67AE"/>
    <w:rsid w:val="005C0F51"/>
    <w:rsid w:val="005E35C4"/>
    <w:rsid w:val="00622584"/>
    <w:rsid w:val="006750F9"/>
    <w:rsid w:val="006C1AF7"/>
    <w:rsid w:val="00743090"/>
    <w:rsid w:val="00765844"/>
    <w:rsid w:val="0079100E"/>
    <w:rsid w:val="007E4EC4"/>
    <w:rsid w:val="00805785"/>
    <w:rsid w:val="00872C42"/>
    <w:rsid w:val="008B63C6"/>
    <w:rsid w:val="00921F27"/>
    <w:rsid w:val="00926CF1"/>
    <w:rsid w:val="00946CFB"/>
    <w:rsid w:val="009731F6"/>
    <w:rsid w:val="00996B20"/>
    <w:rsid w:val="00A176E1"/>
    <w:rsid w:val="00A63720"/>
    <w:rsid w:val="00B05CE7"/>
    <w:rsid w:val="00B2721B"/>
    <w:rsid w:val="00B27C18"/>
    <w:rsid w:val="00B3004E"/>
    <w:rsid w:val="00B32F5D"/>
    <w:rsid w:val="00B64693"/>
    <w:rsid w:val="00B91281"/>
    <w:rsid w:val="00BB03E0"/>
    <w:rsid w:val="00BE7AAD"/>
    <w:rsid w:val="00C2715D"/>
    <w:rsid w:val="00C64167"/>
    <w:rsid w:val="00C743BD"/>
    <w:rsid w:val="00E23B99"/>
    <w:rsid w:val="00E4255B"/>
    <w:rsid w:val="00E63BBA"/>
    <w:rsid w:val="00E74919"/>
    <w:rsid w:val="00E946DF"/>
    <w:rsid w:val="00FB4D3A"/>
    <w:rsid w:val="08FB1BE5"/>
    <w:rsid w:val="20A22853"/>
    <w:rsid w:val="25020942"/>
    <w:rsid w:val="48C04A9A"/>
    <w:rsid w:val="50E9962A"/>
    <w:rsid w:val="5308FFDD"/>
    <w:rsid w:val="55B2A4FB"/>
    <w:rsid w:val="6AC5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29" ma:contentTypeDescription="Content Type for Corporate Sites" ma:contentTypeScope="" ma:versionID="16d38e44abe49e3d0e7d665b0dd3a955">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40c202cb57bc8ea0b2108ea1bbb95a5"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P2TZR6ZCU3KY-252150128-14412</_dlc_DocId>
    <_dlc_DocIdUrl xmlns="55fbbc6c-0877-4503-9d8c-b86f4c648013">
      <Url>https://investni.sharepoint.com/sites/RECRUIT/_layouts/15/DocIdRedir.aspx?ID=P2TZR6ZCU3KY-252150128-14412</Url>
      <Description>P2TZR6ZCU3KY-252150128-14412</Description>
    </_dlc_DocIdUrl>
  </documentManagement>
</p:properties>
</file>

<file path=customXml/itemProps1.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2.xml><?xml version="1.0" encoding="utf-8"?>
<ds:datastoreItem xmlns:ds="http://schemas.openxmlformats.org/officeDocument/2006/customXml" ds:itemID="{FB0FBD9E-2E13-4F7F-9BC1-603EB3519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8A293-98A2-4C8A-94FC-51A0BEC32CF1}">
  <ds:schemaRefs>
    <ds:schemaRef ds:uri="http://schemas.microsoft.com/sharepoint/v3/contenttype/forms"/>
  </ds:schemaRefs>
</ds:datastoreItem>
</file>

<file path=customXml/itemProps4.xml><?xml version="1.0" encoding="utf-8"?>
<ds:datastoreItem xmlns:ds="http://schemas.openxmlformats.org/officeDocument/2006/customXml" ds:itemID="{74D60DF4-5296-4839-B053-0624FA7B0BA8}">
  <ds:schemaRefs>
    <ds:schemaRef ds:uri="Microsoft.SharePoint.Taxonomy.ContentTypeSync"/>
  </ds:schemaRefs>
</ds:datastoreItem>
</file>

<file path=customXml/itemProps5.xml><?xml version="1.0" encoding="utf-8"?>
<ds:datastoreItem xmlns:ds="http://schemas.openxmlformats.org/officeDocument/2006/customXml" ds:itemID="{902C4BE8-CA16-46B3-BA21-7E3CACC1093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5fbbc6c-0877-4503-9d8c-b86f4c648013"/>
    <ds:schemaRef ds:uri="1a3e8857-dc64-4ebc-a792-285a74b64f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3377</Characters>
  <Application>Microsoft Office Word</Application>
  <DocSecurity>4</DocSecurity>
  <Lines>62</Lines>
  <Paragraphs>26</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Kirsten Marley</cp:lastModifiedBy>
  <cp:revision>2</cp:revision>
  <dcterms:created xsi:type="dcterms:W3CDTF">2026-02-12T10:57:00Z</dcterms:created>
  <dcterms:modified xsi:type="dcterms:W3CDTF">2026-02-12T10:57:00Z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e11aa2f7-8766-481b-9028-4bcb5b475198</vt:lpwstr>
  </property>
  <property fmtid="{D5CDD505-2E9C-101B-9397-08002B2CF9AE}" pid="4" name="Order">
    <vt:r8>177100</vt:r8>
  </property>
  <property fmtid="{D5CDD505-2E9C-101B-9397-08002B2CF9AE}" pid="5" name="docLang">
    <vt:lpwstr>en</vt:lpwstr>
  </property>
</Properties>
</file>