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5308FFDD">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1F4586A1" w:rsidR="008B63C6" w:rsidRDefault="00785700" w:rsidP="5308FFDD">
            <w:pPr>
              <w:spacing w:line="259" w:lineRule="auto"/>
              <w:rPr>
                <w:rFonts w:ascii="Arial" w:eastAsia="Arial" w:hAnsi="Arial" w:cs="Arial"/>
                <w:b/>
                <w:bCs/>
                <w:sz w:val="22"/>
                <w:szCs w:val="22"/>
              </w:rPr>
            </w:pPr>
            <w:r>
              <w:rPr>
                <w:rFonts w:ascii="Arial" w:eastAsia="Arial" w:hAnsi="Arial" w:cs="Arial"/>
                <w:b/>
                <w:bCs/>
                <w:sz w:val="22"/>
                <w:szCs w:val="22"/>
              </w:rPr>
              <w:t>RCM</w:t>
            </w:r>
            <w:r w:rsidR="00B94D01">
              <w:rPr>
                <w:rFonts w:ascii="Arial" w:eastAsia="Arial" w:hAnsi="Arial" w:cs="Arial"/>
                <w:b/>
                <w:bCs/>
                <w:sz w:val="22"/>
                <w:szCs w:val="22"/>
              </w:rPr>
              <w:t>/26</w:t>
            </w:r>
          </w:p>
        </w:tc>
      </w:tr>
      <w:tr w:rsidR="008B63C6" w14:paraId="0F96CBE4" w14:textId="77777777" w:rsidTr="5308FFDD">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AS PART OF YOUR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dd/mm/yyyy)</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Irish Travel</w:t>
            </w:r>
            <w:r>
              <w:rPr>
                <w:rFonts w:ascii="Arial" w:eastAsia="Arial" w:hAnsi="Arial" w:cs="Arial"/>
                <w:sz w:val="22"/>
                <w:szCs w:val="22"/>
              </w:rPr>
              <w:t>l</w:t>
            </w:r>
            <w:r w:rsidRPr="00B52DC7">
              <w:rPr>
                <w:rFonts w:ascii="Arial" w:eastAsia="Arial" w:hAnsi="Arial" w:cs="Arial"/>
                <w:sz w:val="22"/>
                <w:szCs w:val="22"/>
              </w:rPr>
              <w:t>er</w:t>
            </w:r>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r>
              <w:rPr>
                <w:rFonts w:ascii="Arial" w:hAnsi="Arial" w:cs="Arial"/>
                <w:sz w:val="22"/>
                <w:szCs w:val="22"/>
              </w:rPr>
              <w:t>NIJobs</w:t>
            </w:r>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r>
              <w:rPr>
                <w:rFonts w:ascii="Arial" w:hAnsi="Arial" w:cs="Arial"/>
                <w:sz w:val="22"/>
                <w:szCs w:val="22"/>
              </w:rPr>
              <w:t>NIJobfinder</w:t>
            </w:r>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r>
              <w:rPr>
                <w:rFonts w:ascii="Arial" w:hAnsi="Arial" w:cs="Arial"/>
                <w:sz w:val="22"/>
                <w:szCs w:val="22"/>
              </w:rPr>
              <w:t>GetGotJobs</w:t>
            </w:r>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day activities. Please note that it is the effect of the impairment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Mental health condition</w:t>
            </w:r>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r>
        <w:rPr>
          <w:rFonts w:ascii="Arial" w:eastAsia="Arial" w:hAnsi="Arial" w:cs="Arial"/>
          <w:sz w:val="22"/>
          <w:szCs w:val="22"/>
        </w:rPr>
        <w:t>T</w:t>
      </w:r>
      <w:r w:rsidRPr="00B52DC7">
        <w:rPr>
          <w:rFonts w:ascii="Arial" w:eastAsia="Arial" w:hAnsi="Arial" w:cs="Arial"/>
          <w:sz w:val="22"/>
          <w:szCs w:val="22"/>
        </w:rPr>
        <w:t xml:space="preserve">he Disability Discrimination Act 1995 (and any subsequent amendments),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Is there a health and safety implication for carrying out the job for which you are being considered, e.g. fits,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815C" w14:textId="77777777" w:rsidR="00B01E79" w:rsidRDefault="00B01E79">
      <w:r>
        <w:separator/>
      </w:r>
    </w:p>
  </w:endnote>
  <w:endnote w:type="continuationSeparator" w:id="0">
    <w:p w14:paraId="178C7E45" w14:textId="77777777" w:rsidR="00B01E79" w:rsidRDefault="00B0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2BA7" w14:textId="77777777" w:rsidR="00B01E79" w:rsidRDefault="00B01E79">
      <w:r>
        <w:separator/>
      </w:r>
    </w:p>
  </w:footnote>
  <w:footnote w:type="continuationSeparator" w:id="0">
    <w:p w14:paraId="6E1A1F07" w14:textId="77777777" w:rsidR="00B01E79" w:rsidRDefault="00B0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86F5D"/>
    <w:rsid w:val="00092B72"/>
    <w:rsid w:val="000B7970"/>
    <w:rsid w:val="000E103B"/>
    <w:rsid w:val="000F0568"/>
    <w:rsid w:val="00104BE7"/>
    <w:rsid w:val="00115CAF"/>
    <w:rsid w:val="00150A45"/>
    <w:rsid w:val="0018140A"/>
    <w:rsid w:val="001C2BD5"/>
    <w:rsid w:val="001C4D51"/>
    <w:rsid w:val="001F0946"/>
    <w:rsid w:val="002177A8"/>
    <w:rsid w:val="00286557"/>
    <w:rsid w:val="003175A3"/>
    <w:rsid w:val="0034317B"/>
    <w:rsid w:val="003479C8"/>
    <w:rsid w:val="00372AD0"/>
    <w:rsid w:val="00391A7F"/>
    <w:rsid w:val="003A7CF8"/>
    <w:rsid w:val="004437ED"/>
    <w:rsid w:val="00455109"/>
    <w:rsid w:val="004A2521"/>
    <w:rsid w:val="004A67AE"/>
    <w:rsid w:val="004D467A"/>
    <w:rsid w:val="00504AA6"/>
    <w:rsid w:val="00561B47"/>
    <w:rsid w:val="005C0F51"/>
    <w:rsid w:val="005E35C4"/>
    <w:rsid w:val="00622584"/>
    <w:rsid w:val="00674FD5"/>
    <w:rsid w:val="006750F9"/>
    <w:rsid w:val="006C1AF7"/>
    <w:rsid w:val="00743090"/>
    <w:rsid w:val="00785700"/>
    <w:rsid w:val="007C21C1"/>
    <w:rsid w:val="007E4EC4"/>
    <w:rsid w:val="00805785"/>
    <w:rsid w:val="008538F6"/>
    <w:rsid w:val="00872C42"/>
    <w:rsid w:val="008B63C6"/>
    <w:rsid w:val="008F27C8"/>
    <w:rsid w:val="00921F27"/>
    <w:rsid w:val="00926CF1"/>
    <w:rsid w:val="00946CFB"/>
    <w:rsid w:val="009731F6"/>
    <w:rsid w:val="00996B20"/>
    <w:rsid w:val="00A176E1"/>
    <w:rsid w:val="00B01E79"/>
    <w:rsid w:val="00B05CE7"/>
    <w:rsid w:val="00B2721B"/>
    <w:rsid w:val="00B27C18"/>
    <w:rsid w:val="00B3004E"/>
    <w:rsid w:val="00B32F5D"/>
    <w:rsid w:val="00B64693"/>
    <w:rsid w:val="00B91281"/>
    <w:rsid w:val="00B94D01"/>
    <w:rsid w:val="00BB03E0"/>
    <w:rsid w:val="00BE7AAD"/>
    <w:rsid w:val="00C2715D"/>
    <w:rsid w:val="00C67666"/>
    <w:rsid w:val="00C743BD"/>
    <w:rsid w:val="00E23B99"/>
    <w:rsid w:val="00E63BBA"/>
    <w:rsid w:val="00E74919"/>
    <w:rsid w:val="00E946DF"/>
    <w:rsid w:val="00FB4D3A"/>
    <w:rsid w:val="08FB1BE5"/>
    <w:rsid w:val="20A22853"/>
    <w:rsid w:val="25020942"/>
    <w:rsid w:val="48C04A9A"/>
    <w:rsid w:val="50E9962A"/>
    <w:rsid w:val="5308FFDD"/>
    <w:rsid w:val="55B2A4FB"/>
    <w:rsid w:val="6AC5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5ff7883-e9ad-47da-b7a9-b64fe1b1d849" ContentTypeId="0x010100EDFE3A973432B34083CFD01F0DFDAA9B" PreviousValue="false"/>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P2TZR6ZCU3KY-1719955077-15</_dlc_DocId>
    <_dlc_DocIdUrl xmlns="55fbbc6c-0877-4503-9d8c-b86f4c648013">
      <Url>https://investni.sharepoint.com/sites/RECRUIT/_layouts/15/DocIdRedir.aspx?ID=P2TZR6ZCU3KY-1719955077-15</Url>
      <Description>P2TZR6ZCU3KY-1719955077-15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B37AEF69C6449409A07CB966BE4494E" ma:contentTypeVersion="53" ma:contentTypeDescription="Content Type for Corporate Sites" ma:contentTypeScope="" ma:versionID="d96488aff820b585c218ed9bc74c5fb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5576995aedf51451c2d3ead23254ad3f"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2.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4.xml><?xml version="1.0" encoding="utf-8"?>
<ds:datastoreItem xmlns:ds="http://schemas.openxmlformats.org/officeDocument/2006/customXml" ds:itemID="{A1FDC937-E92E-49ED-AF52-E50AFEA0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David Waring</cp:lastModifiedBy>
  <cp:revision>3</cp:revision>
  <dcterms:created xsi:type="dcterms:W3CDTF">2026-05-19T15:02:00Z</dcterms:created>
  <dcterms:modified xsi:type="dcterms:W3CDTF">2026-05-19T15:02:00Z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0x010100EDFE3A973432B34083CFD01F0DFDAA9B00DB37AEF69C6449409A07CB966BE4494E</vt:lpwstr>
  </property>
  <property fmtid="{D5CDD505-2E9C-101B-9397-08002B2CF9AE}" pid="3" name="_dlc_DocIdItemGuid">
    <vt:lpwstr>1726efe3-568d-41dc-8ec8-55b45853875e</vt:lpwstr>
  </property>
  <property fmtid="{D5CDD505-2E9C-101B-9397-08002B2CF9AE}" pid="4" name="Order">
    <vt:r8>177100</vt:r8>
  </property>
  <property fmtid="{D5CDD505-2E9C-101B-9397-08002B2CF9AE}" pid="5" name="docLang">
    <vt:lpwstr>en</vt:lpwstr>
  </property>
</Properties>
</file>